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408" w:lineRule="auto"/>
        <w:ind w:left="120"/>
        <w:jc w:val="center"/>
      </w:pPr>
      <w:bookmarkStart w:id="0" w:name="block-7010754"/>
      <w:r>
        <w:rPr>
          <w:rFonts w:ascii="Times New Roman" w:hAnsi="Times New Roman"/>
          <w:b/>
          <w:i w:val="0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>‌</w:t>
      </w:r>
      <w:bookmarkStart w:id="1" w:name="af5b5167-7099-47ec-9866-9052e784200d"/>
      <w:r>
        <w:rPr>
          <w:rFonts w:ascii="Times New Roman" w:hAnsi="Times New Roman"/>
          <w:b/>
          <w:i w:val="0"/>
          <w:color w:val="000000"/>
          <w:sz w:val="28"/>
        </w:rPr>
        <w:t>Министерство образования Приморского края</w:t>
      </w:r>
      <w:bookmarkEnd w:id="1"/>
      <w:r>
        <w:rPr>
          <w:rFonts w:ascii="Times New Roman" w:hAnsi="Times New Roman"/>
          <w:b/>
          <w:i w:val="0"/>
          <w:color w:val="000000"/>
          <w:sz w:val="28"/>
        </w:rPr>
        <w:t xml:space="preserve">‌‌ </w:t>
      </w:r>
    </w:p>
    <w:p>
      <w:pPr>
        <w:spacing w:before="0" w:after="0" w:line="408" w:lineRule="auto"/>
        <w:ind w:left="120"/>
        <w:jc w:val="center"/>
      </w:pPr>
      <w:r>
        <w:rPr>
          <w:rFonts w:hint="default" w:ascii="Times New Roman" w:hAnsi="Times New Roman"/>
          <w:b/>
          <w:i w:val="0"/>
          <w:color w:val="000000"/>
          <w:sz w:val="28"/>
          <w:lang w:val="ru-RU"/>
        </w:rPr>
        <w:t xml:space="preserve">Управление образованием </w:t>
      </w:r>
      <w:bookmarkStart w:id="2" w:name="dc3cea46-96ed-491e-818a-be2785bad2e9"/>
      <w:r>
        <w:rPr>
          <w:rFonts w:hint="default" w:ascii="Times New Roman" w:hAnsi="Times New Roman"/>
          <w:b/>
          <w:i w:val="0"/>
          <w:color w:val="000000"/>
          <w:sz w:val="28"/>
          <w:lang w:val="ru-RU"/>
        </w:rPr>
        <w:t>а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дминистрация </w:t>
      </w:r>
      <w:r>
        <w:rPr>
          <w:rFonts w:ascii="Times New Roman" w:hAnsi="Times New Roman"/>
          <w:b/>
          <w:i w:val="0"/>
          <w:color w:val="000000"/>
          <w:sz w:val="28"/>
          <w:lang w:val="ru-RU"/>
        </w:rPr>
        <w:t>К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расноармейского муниципального </w:t>
      </w:r>
      <w:bookmarkEnd w:id="2"/>
      <w:r>
        <w:rPr>
          <w:rFonts w:ascii="Times New Roman" w:hAnsi="Times New Roman"/>
          <w:b/>
          <w:i w:val="0"/>
          <w:color w:val="000000"/>
          <w:sz w:val="28"/>
          <w:lang w:val="ru-RU"/>
        </w:rPr>
        <w:t>округа</w:t>
      </w:r>
      <w:r>
        <w:rPr>
          <w:rFonts w:ascii="Times New Roman" w:hAnsi="Times New Roman"/>
          <w:b/>
          <w:i w:val="0"/>
          <w:color w:val="000000"/>
          <w:sz w:val="28"/>
        </w:rPr>
        <w:t>‌</w:t>
      </w: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</w:p>
    <w:p>
      <w:pPr>
        <w:spacing w:before="0" w:after="0" w:line="408" w:lineRule="auto"/>
        <w:ind w:left="120"/>
        <w:jc w:val="center"/>
        <w:rPr>
          <w:rFonts w:hint="default"/>
          <w:lang w:val="ru-RU"/>
        </w:rPr>
      </w:pPr>
      <w:r>
        <w:rPr>
          <w:rFonts w:ascii="Times New Roman" w:hAnsi="Times New Roman"/>
          <w:b/>
          <w:i w:val="0"/>
          <w:color w:val="000000"/>
          <w:sz w:val="28"/>
        </w:rPr>
        <w:t>МКОУ "СОШ №</w:t>
      </w:r>
      <w:r>
        <w:rPr>
          <w:rFonts w:hint="default" w:ascii="Times New Roman" w:hAnsi="Times New Roman"/>
          <w:b/>
          <w:i w:val="0"/>
          <w:color w:val="000000"/>
          <w:sz w:val="28"/>
          <w:lang w:val="ru-RU"/>
        </w:rPr>
        <w:t xml:space="preserve"> 13</w:t>
      </w:r>
      <w:r>
        <w:rPr>
          <w:rFonts w:ascii="Times New Roman" w:hAnsi="Times New Roman"/>
          <w:b/>
          <w:i w:val="0"/>
          <w:color w:val="000000"/>
          <w:sz w:val="28"/>
        </w:rPr>
        <w:t>" с.</w:t>
      </w:r>
      <w:r>
        <w:rPr>
          <w:rFonts w:hint="default" w:ascii="Times New Roman" w:hAnsi="Times New Roman"/>
          <w:b/>
          <w:i w:val="0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i w:val="0"/>
          <w:color w:val="000000"/>
          <w:sz w:val="28"/>
          <w:lang w:val="ru-RU"/>
        </w:rPr>
        <w:t>Крутой</w:t>
      </w:r>
      <w:r>
        <w:rPr>
          <w:rFonts w:hint="default" w:ascii="Times New Roman" w:hAnsi="Times New Roman"/>
          <w:b/>
          <w:i w:val="0"/>
          <w:color w:val="000000"/>
          <w:sz w:val="28"/>
          <w:lang w:val="ru-RU"/>
        </w:rPr>
        <w:t xml:space="preserve"> Яр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5"/>
        <w:gridCol w:w="2869"/>
        <w:gridCol w:w="27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</w:tcPr>
          <w:p>
            <w:pPr>
              <w:autoSpaceDE w:val="0"/>
              <w:autoSpaceDN w:val="0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>
            <w:pPr>
              <w:autoSpaceDE w:val="0"/>
              <w:autoSpaceDN w:val="0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u w:val="none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u w:val="none"/>
                <w:lang w:val="ru-RU"/>
              </w:rPr>
              <w:t>Педсовет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u w:val="none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u w:val="none"/>
                <w:lang w:val="ru-RU"/>
              </w:rPr>
              <w:t xml:space="preserve"> </w:t>
            </w:r>
          </w:p>
          <w:p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u w:val="single"/>
                <w:lang w:val="ru-RU"/>
              </w:rPr>
              <w:t>Протокол №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u w:val="single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u w:val="single"/>
                <w:lang w:val="ru-RU"/>
              </w:rPr>
              <w:t xml:space="preserve">1 </w:t>
            </w:r>
          </w:p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от «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» 08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>
            <w:pPr>
              <w:autoSpaceDE w:val="0"/>
              <w:autoSpaceDN w:val="0"/>
              <w:spacing w:after="12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u w:val="none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u w:val="none"/>
                <w:lang w:val="ru-RU"/>
              </w:rPr>
              <w:t>Зам.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8"/>
                <w:u w:val="none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u w:val="none"/>
                <w:lang w:val="ru-RU"/>
              </w:rPr>
              <w:t>директора по УР</w:t>
            </w:r>
          </w:p>
          <w:p>
            <w:pPr>
              <w:autoSpaceDE w:val="0"/>
              <w:autoSpaceDN w:val="0"/>
              <w:spacing w:after="0" w:line="240" w:lineRule="auto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u w:val="single"/>
                <w:lang w:val="ru-RU"/>
              </w:rPr>
              <w:t>Купряжкина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u w:val="single"/>
                <w:lang w:val="ru-RU"/>
              </w:rPr>
              <w:t xml:space="preserve"> Н. Г. </w:t>
            </w:r>
          </w:p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» 08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u w:val="none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u w:val="none"/>
                <w:lang w:val="ru-RU"/>
              </w:rPr>
              <w:t>Директор</w:t>
            </w:r>
          </w:p>
          <w:p>
            <w:pPr>
              <w:autoSpaceDE w:val="0"/>
              <w:autoSpaceDN w:val="0"/>
              <w:spacing w:after="0" w:line="240" w:lineRule="auto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u w:val="single"/>
                <w:lang w:val="ru-RU"/>
              </w:rPr>
              <w:t>Пишун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u w:val="single"/>
                <w:lang w:val="ru-RU"/>
              </w:rPr>
              <w:t xml:space="preserve"> Б.А.</w:t>
            </w:r>
          </w:p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6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от «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1» 08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>РАБОЧАЯ ПРОГРАММА</w:t>
      </w:r>
    </w:p>
    <w:p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 w:val="0"/>
          <w:i w:val="0"/>
          <w:color w:val="000000"/>
          <w:sz w:val="28"/>
        </w:rPr>
        <w:t>(ID 983228)</w:t>
      </w:r>
    </w:p>
    <w:p>
      <w:pPr>
        <w:spacing w:before="0" w:after="0"/>
        <w:ind w:left="120"/>
        <w:jc w:val="center"/>
      </w:pPr>
    </w:p>
    <w:p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>учебного курса «Алгебра»</w:t>
      </w:r>
    </w:p>
    <w:p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для обучающихся 7-9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  <w:bookmarkStart w:id="3" w:name="4cef1e44-9965-42f4-9abc-c66bc6a4ed05"/>
      <w:r>
        <w:rPr>
          <w:rFonts w:ascii="Times New Roman" w:hAnsi="Times New Roman"/>
          <w:b/>
          <w:i w:val="0"/>
          <w:color w:val="000000"/>
          <w:sz w:val="28"/>
          <w:lang w:val="ru-RU"/>
        </w:rPr>
        <w:t>Крутой</w:t>
      </w:r>
      <w:r>
        <w:rPr>
          <w:rFonts w:hint="default" w:ascii="Times New Roman" w:hAnsi="Times New Roman"/>
          <w:b/>
          <w:i w:val="0"/>
          <w:color w:val="000000"/>
          <w:sz w:val="28"/>
          <w:lang w:val="ru-RU"/>
        </w:rPr>
        <w:t xml:space="preserve"> Яр</w:t>
      </w:r>
      <w:r>
        <w:rPr>
          <w:rFonts w:ascii="Times New Roman" w:hAnsi="Times New Roman"/>
          <w:b/>
          <w:i w:val="0"/>
          <w:color w:val="000000"/>
          <w:sz w:val="28"/>
        </w:rPr>
        <w:t>,</w:t>
      </w:r>
      <w:bookmarkEnd w:id="3"/>
      <w:r>
        <w:rPr>
          <w:rFonts w:ascii="Times New Roman" w:hAnsi="Times New Roman"/>
          <w:b/>
          <w:i w:val="0"/>
          <w:color w:val="000000"/>
          <w:sz w:val="28"/>
        </w:rPr>
        <w:t xml:space="preserve">‌ </w:t>
      </w:r>
      <w:bookmarkStart w:id="4" w:name="55fbcee7-c9ab-48de-99f2-3f30ab5c08f8"/>
      <w:r>
        <w:rPr>
          <w:rFonts w:ascii="Times New Roman" w:hAnsi="Times New Roman"/>
          <w:b/>
          <w:i w:val="0"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i w:val="0"/>
          <w:color w:val="000000"/>
          <w:sz w:val="28"/>
        </w:rPr>
        <w:t>‌</w:t>
      </w: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ectPr>
          <w:pgSz w:w="11906" w:h="16383"/>
          <w:cols w:space="720" w:num="1"/>
        </w:sectPr>
      </w:pPr>
      <w:bookmarkStart w:id="5" w:name="block-7010754"/>
    </w:p>
    <w:bookmarkEnd w:id="0"/>
    <w:bookmarkEnd w:id="5"/>
    <w:p>
      <w:pPr>
        <w:spacing w:before="0" w:after="0" w:line="264" w:lineRule="auto"/>
        <w:ind w:left="120"/>
        <w:jc w:val="both"/>
      </w:pPr>
      <w:bookmarkStart w:id="6" w:name="block-7010755"/>
      <w:r>
        <w:rPr>
          <w:rFonts w:ascii="Times New Roman" w:hAnsi="Times New Roman"/>
          <w:b/>
          <w:i w:val="0"/>
          <w:color w:val="000000"/>
          <w:sz w:val="28"/>
        </w:rPr>
        <w:t>ПОЯСНИТЕЛЬНАЯ ЗАПИСКА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‌</w:t>
      </w:r>
      <w:bookmarkStart w:id="7" w:name="88e7274f-146c-45cf-bb6c-0aa84ae038d1"/>
      <w:r>
        <w:rPr>
          <w:rFonts w:ascii="Times New Roman" w:hAnsi="Times New Roman"/>
          <w:b w:val="0"/>
          <w:i w:val="0"/>
          <w:color w:val="000000"/>
          <w:sz w:val="28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7"/>
      <w:r>
        <w:rPr>
          <w:rFonts w:ascii="Times New Roman" w:hAnsi="Times New Roman"/>
          <w:b w:val="0"/>
          <w:i w:val="0"/>
          <w:color w:val="000000"/>
          <w:sz w:val="28"/>
        </w:rPr>
        <w:t>‌‌</w:t>
      </w:r>
    </w:p>
    <w:p>
      <w:pPr>
        <w:sectPr>
          <w:pgSz w:w="11906" w:h="16383"/>
          <w:cols w:space="720" w:num="1"/>
        </w:sectPr>
      </w:pPr>
      <w:bookmarkStart w:id="8" w:name="block-7010755"/>
    </w:p>
    <w:bookmarkEnd w:id="6"/>
    <w:bookmarkEnd w:id="8"/>
    <w:p>
      <w:pPr>
        <w:spacing w:before="0" w:after="0" w:line="264" w:lineRule="auto"/>
        <w:ind w:left="120"/>
        <w:jc w:val="both"/>
      </w:pPr>
      <w:bookmarkStart w:id="9" w:name="block-7010753"/>
      <w:r>
        <w:rPr>
          <w:rFonts w:ascii="Times New Roman" w:hAnsi="Times New Roman"/>
          <w:b/>
          <w:i w:val="0"/>
          <w:color w:val="000000"/>
          <w:sz w:val="28"/>
        </w:rPr>
        <w:t>СОДЕРЖАНИЕ ОБУЧЕНИЯ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7 КЛАСС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Числа и вычисления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Применение признаков делимости, разложение на множители натуральных чисел.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Реальные зависимости, в том числе прямая и обратная пропорциональности.</w:t>
      </w:r>
    </w:p>
    <w:p>
      <w:pPr>
        <w:spacing w:before="0" w:after="0" w:line="264" w:lineRule="auto"/>
        <w:ind w:firstLine="600"/>
        <w:jc w:val="both"/>
      </w:pPr>
      <w:bookmarkStart w:id="10" w:name="_Toc124426221"/>
      <w:bookmarkEnd w:id="10"/>
      <w:r>
        <w:rPr>
          <w:rFonts w:ascii="Times New Roman" w:hAnsi="Times New Roman"/>
          <w:b/>
          <w:i w:val="0"/>
          <w:color w:val="000000"/>
          <w:sz w:val="28"/>
        </w:rPr>
        <w:t>Алгебраические выражения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Свойства степени с натуральным показателем.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>
      <w:pPr>
        <w:spacing w:before="0" w:after="0" w:line="264" w:lineRule="auto"/>
        <w:ind w:firstLine="600"/>
        <w:jc w:val="both"/>
      </w:pPr>
      <w:bookmarkStart w:id="11" w:name="_Toc124426222"/>
      <w:bookmarkEnd w:id="11"/>
      <w:r>
        <w:rPr>
          <w:rFonts w:ascii="Times New Roman" w:hAnsi="Times New Roman"/>
          <w:b/>
          <w:i w:val="0"/>
          <w:color w:val="000000"/>
          <w:sz w:val="28"/>
        </w:rPr>
        <w:t>Уравнения и неравенства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Уравнение, корень уравнения, правила преобразования уравнения, равносильность уравнений.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Функции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Координата точки на прямой. Числовые промежутки. Расстояние между двумя точками координатной прямой.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Прямоугольная система координат, оси </w:t>
      </w:r>
      <w:r>
        <w:rPr>
          <w:rFonts w:ascii="Times New Roman" w:hAnsi="Times New Roman"/>
          <w:b w:val="0"/>
          <w:i/>
          <w:color w:val="000000"/>
          <w:sz w:val="28"/>
        </w:rPr>
        <w:t xml:space="preserve">Ox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и </w:t>
      </w:r>
      <w:r>
        <w:rPr>
          <w:rFonts w:ascii="Times New Roman" w:hAnsi="Times New Roman"/>
          <w:b w:val="0"/>
          <w:i/>
          <w:color w:val="000000"/>
          <w:sz w:val="28"/>
        </w:rPr>
        <w:t>Oy</w:t>
      </w:r>
      <w:r>
        <w:rPr>
          <w:rFonts w:ascii="Times New Roman" w:hAnsi="Times New Roman"/>
          <w:b w:val="0"/>
          <w:i w:val="0"/>
          <w:color w:val="000000"/>
          <w:sz w:val="28"/>
        </w:rPr>
        <w:t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y = |x|. Графическое решение линейных уравнений и систем линейных уравнений.</w:t>
      </w: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8 КЛАСС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Числа и вычисления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Степень с целым показателем и её свойства. Стандартная запись числа.</w:t>
      </w:r>
    </w:p>
    <w:p>
      <w:pPr>
        <w:spacing w:before="0" w:after="0" w:line="264" w:lineRule="auto"/>
        <w:ind w:firstLine="600"/>
        <w:jc w:val="both"/>
      </w:pPr>
      <w:bookmarkStart w:id="12" w:name="_Toc124426225"/>
      <w:bookmarkEnd w:id="12"/>
      <w:r>
        <w:rPr>
          <w:rFonts w:ascii="Times New Roman" w:hAnsi="Times New Roman"/>
          <w:b/>
          <w:i w:val="0"/>
          <w:color w:val="000000"/>
          <w:sz w:val="28"/>
        </w:rPr>
        <w:t>Алгебраические выражения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Квадратный трёхчлен, разложение квадратного трёхчлена на множители.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>
      <w:pPr>
        <w:spacing w:before="0" w:after="0" w:line="264" w:lineRule="auto"/>
        <w:ind w:firstLine="600"/>
        <w:jc w:val="both"/>
      </w:pPr>
      <w:bookmarkStart w:id="13" w:name="_Toc124426226"/>
      <w:bookmarkEnd w:id="13"/>
      <w:r>
        <w:rPr>
          <w:rFonts w:ascii="Times New Roman" w:hAnsi="Times New Roman"/>
          <w:b/>
          <w:i w:val="0"/>
          <w:color w:val="000000"/>
          <w:sz w:val="28"/>
        </w:rPr>
        <w:t>Уравнения и неравенства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Решение текстовых задач алгебраическим способом.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>
      <w:pPr>
        <w:spacing w:before="0" w:after="0" w:line="264" w:lineRule="auto"/>
        <w:ind w:firstLine="600"/>
        <w:jc w:val="both"/>
      </w:pPr>
      <w:bookmarkStart w:id="14" w:name="_Toc124426227"/>
      <w:bookmarkEnd w:id="14"/>
      <w:r>
        <w:rPr>
          <w:rFonts w:ascii="Times New Roman" w:hAnsi="Times New Roman"/>
          <w:b/>
          <w:i w:val="0"/>
          <w:color w:val="000000"/>
          <w:sz w:val="28"/>
        </w:rPr>
        <w:t>Функции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Понятие функции. Область определения и множество значений функции. Способы задания функций.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График функции. Чтение свойств функции по её графику. Примеры графиков функций, отражающих реальные процессы.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b w:val="0"/>
          <w:i/>
          <w:color w:val="000000"/>
          <w:sz w:val="28"/>
        </w:rPr>
        <w:t xml:space="preserve">y = x2, y = x3, </w:t>
      </w:r>
      <w:r>
        <w:rPr>
          <w:rFonts w:ascii="Times New Roman" w:hAnsi="Times New Roman"/>
          <w:b w:val="0"/>
          <w:i w:val="0"/>
          <w:color w:val="000000"/>
          <w:sz w:val="28"/>
        </w:rPr>
        <w:t>y = √x</w:t>
      </w:r>
      <w:r>
        <w:rPr>
          <w:rFonts w:ascii="Times New Roman" w:hAnsi="Times New Roman"/>
          <w:b w:val="0"/>
          <w:i/>
          <w:color w:val="000000"/>
          <w:sz w:val="28"/>
        </w:rPr>
        <w:t>, y=|x|</w:t>
      </w:r>
      <w:r>
        <w:rPr>
          <w:rFonts w:ascii="Times New Roman" w:hAnsi="Times New Roman"/>
          <w:b w:val="0"/>
          <w:i w:val="0"/>
          <w:color w:val="000000"/>
          <w:sz w:val="28"/>
        </w:rPr>
        <w:t>. Графическое решение уравнений и систем уравнений.</w:t>
      </w: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9 КЛАСС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Числа и вычисления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Сравнение действительных чисел, арифметические действия с действительными числами.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Размеры объектов окружающего мира, длительность процессов в окружающем мире.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>
      <w:pPr>
        <w:spacing w:before="0" w:after="0" w:line="264" w:lineRule="auto"/>
        <w:ind w:firstLine="600"/>
        <w:jc w:val="both"/>
      </w:pPr>
      <w:bookmarkStart w:id="15" w:name="_Toc124426230"/>
      <w:bookmarkEnd w:id="15"/>
      <w:r>
        <w:rPr>
          <w:rFonts w:ascii="Times New Roman" w:hAnsi="Times New Roman"/>
          <w:b/>
          <w:i w:val="0"/>
          <w:color w:val="000000"/>
          <w:sz w:val="28"/>
        </w:rPr>
        <w:t>Уравнения и неравенства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Линейное уравнение. Решение уравнений, сводящихся к линейным.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Решение дробно-рациональных уравнений. Решение текстовых задач алгебраическим методом.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Решение текстовых задач алгебраическим способом.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Числовые неравенства и их свойства.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>
      <w:pPr>
        <w:spacing w:before="0" w:after="0" w:line="264" w:lineRule="auto"/>
        <w:ind w:firstLine="600"/>
        <w:jc w:val="both"/>
      </w:pPr>
      <w:bookmarkStart w:id="16" w:name="_Toc124426231"/>
      <w:bookmarkEnd w:id="16"/>
      <w:r>
        <w:rPr>
          <w:rFonts w:ascii="Times New Roman" w:hAnsi="Times New Roman"/>
          <w:b/>
          <w:i w:val="0"/>
          <w:color w:val="000000"/>
          <w:sz w:val="28"/>
        </w:rPr>
        <w:t>Функции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Квадратичная функция, её график и свойства. Парабола, координаты вершины параболы, ось симметрии параболы.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Графики функций: y = kx, y = kx + b, y = k/x, y = x3, y = √x, y = |x|</w:t>
      </w:r>
      <w:r>
        <w:rPr>
          <w:rFonts w:ascii="Times New Roman" w:hAnsi="Times New Roman"/>
          <w:b w:val="0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8"/>
        </w:rPr>
        <w:t>и их свойства.</w:t>
      </w:r>
    </w:p>
    <w:p>
      <w:pPr>
        <w:spacing w:before="0" w:after="0" w:line="264" w:lineRule="auto"/>
        <w:ind w:firstLine="600"/>
        <w:jc w:val="both"/>
      </w:pPr>
      <w:bookmarkStart w:id="17" w:name="_Toc124426232"/>
      <w:bookmarkEnd w:id="17"/>
      <w:r>
        <w:rPr>
          <w:rFonts w:ascii="Times New Roman" w:hAnsi="Times New Roman"/>
          <w:b/>
          <w:i w:val="0"/>
          <w:color w:val="000000"/>
          <w:sz w:val="28"/>
        </w:rPr>
        <w:t>Числовые последовательности и прогрессии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b w:val="0"/>
          <w:i/>
          <w:color w:val="000000"/>
          <w:sz w:val="28"/>
        </w:rPr>
        <w:t>n</w:t>
      </w:r>
      <w:r>
        <w:rPr>
          <w:rFonts w:ascii="Times New Roman" w:hAnsi="Times New Roman"/>
          <w:b w:val="0"/>
          <w:i w:val="0"/>
          <w:color w:val="000000"/>
          <w:sz w:val="28"/>
        </w:rPr>
        <w:t>-го члена.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b w:val="0"/>
          <w:i/>
          <w:color w:val="000000"/>
          <w:sz w:val="28"/>
        </w:rPr>
        <w:t>n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b w:val="0"/>
          <w:i/>
          <w:color w:val="000000"/>
          <w:sz w:val="28"/>
        </w:rPr>
        <w:t xml:space="preserve">n </w:t>
      </w:r>
      <w:r>
        <w:rPr>
          <w:rFonts w:ascii="Times New Roman" w:hAnsi="Times New Roman"/>
          <w:b w:val="0"/>
          <w:i w:val="0"/>
          <w:color w:val="000000"/>
          <w:sz w:val="28"/>
        </w:rPr>
        <w:t>членов.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>
      <w:pPr>
        <w:sectPr>
          <w:pgSz w:w="11906" w:h="16383"/>
          <w:cols w:space="720" w:num="1"/>
        </w:sectPr>
      </w:pPr>
      <w:bookmarkStart w:id="18" w:name="block-7010753"/>
    </w:p>
    <w:bookmarkEnd w:id="9"/>
    <w:bookmarkEnd w:id="18"/>
    <w:p>
      <w:pPr>
        <w:spacing w:before="0" w:after="0" w:line="264" w:lineRule="auto"/>
        <w:ind w:left="120"/>
        <w:jc w:val="both"/>
      </w:pPr>
      <w:bookmarkStart w:id="19" w:name="block-7010749"/>
      <w:r>
        <w:rPr>
          <w:rFonts w:ascii="Times New Roman" w:hAnsi="Times New Roman"/>
          <w:b/>
          <w:i w:val="0"/>
          <w:color w:val="000000"/>
          <w:sz w:val="28"/>
        </w:rPr>
        <w:t>ПЛАНИРУЕМЫЕ РЕЗУЛЬТАТЫ ОСВОЕНИЯ ПРОГРАММЫ УЧЕБНОГО КУРСА «АЛГЕБРА» НА УРОВНЕ ОСНОВНОГО ОБЩЕГО ОБРАЗОВАНИЯ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ЛИЧНОСТНЫЕ РЕЗУЛЬТАТЫ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Личностные результаты </w:t>
      </w:r>
      <w:r>
        <w:rPr>
          <w:rFonts w:ascii="Times New Roman" w:hAnsi="Times New Roman"/>
          <w:b w:val="0"/>
          <w:i w:val="0"/>
          <w:color w:val="000000"/>
          <w:sz w:val="28"/>
        </w:rPr>
        <w:t>освоения программы учебного курса «Алгебра» характеризуются: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1) патриотическое воспитание: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2) гражданское и духовно-нравственное воспитание: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3) трудовое воспитание: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4) эстетическое воспитание: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5) ценности научного познания: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6) физическое воспитание, формирование культуры здоровья и эмоционального благополучия: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7) экологическое воспитание: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8) адаптация к изменяющимся условиям социальной и природной среды: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МЕТАПРЕДМЕТНЫЕ РЕЗУЛЬТАТЫ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Базовые логические действия:</w:t>
      </w:r>
    </w:p>
    <w:p>
      <w:pPr>
        <w:numPr>
          <w:ilvl w:val="0"/>
          <w:numId w:val="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>
      <w:pPr>
        <w:numPr>
          <w:ilvl w:val="0"/>
          <w:numId w:val="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>
      <w:pPr>
        <w:numPr>
          <w:ilvl w:val="0"/>
          <w:numId w:val="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>
      <w:pPr>
        <w:numPr>
          <w:ilvl w:val="0"/>
          <w:numId w:val="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>
      <w:pPr>
        <w:numPr>
          <w:ilvl w:val="0"/>
          <w:numId w:val="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>
      <w:pPr>
        <w:numPr>
          <w:ilvl w:val="0"/>
          <w:numId w:val="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>
      <w:pPr>
        <w:numPr>
          <w:ilvl w:val="0"/>
          <w:numId w:val="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>
      <w:pPr>
        <w:numPr>
          <w:ilvl w:val="0"/>
          <w:numId w:val="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>
      <w:pPr>
        <w:numPr>
          <w:ilvl w:val="0"/>
          <w:numId w:val="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>
      <w:pPr>
        <w:numPr>
          <w:ilvl w:val="0"/>
          <w:numId w:val="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Работа с информацией:</w:t>
      </w:r>
    </w:p>
    <w:p>
      <w:pPr>
        <w:numPr>
          <w:ilvl w:val="0"/>
          <w:numId w:val="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>
      <w:pPr>
        <w:numPr>
          <w:ilvl w:val="0"/>
          <w:numId w:val="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>
      <w:pPr>
        <w:numPr>
          <w:ilvl w:val="0"/>
          <w:numId w:val="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>
      <w:pPr>
        <w:numPr>
          <w:ilvl w:val="0"/>
          <w:numId w:val="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Коммуникативные универсальные учебные действия:</w:t>
      </w:r>
    </w:p>
    <w:p>
      <w:pPr>
        <w:numPr>
          <w:ilvl w:val="0"/>
          <w:numId w:val="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>
      <w:pPr>
        <w:numPr>
          <w:ilvl w:val="0"/>
          <w:numId w:val="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>
      <w:pPr>
        <w:numPr>
          <w:ilvl w:val="0"/>
          <w:numId w:val="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>
      <w:pPr>
        <w:numPr>
          <w:ilvl w:val="0"/>
          <w:numId w:val="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>
      <w:pPr>
        <w:numPr>
          <w:ilvl w:val="0"/>
          <w:numId w:val="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>
      <w:pPr>
        <w:numPr>
          <w:ilvl w:val="0"/>
          <w:numId w:val="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Самоорганизация:</w:t>
      </w:r>
    </w:p>
    <w:p>
      <w:pPr>
        <w:numPr>
          <w:ilvl w:val="0"/>
          <w:numId w:val="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Самоконтроль, эмоциональный интеллект:</w:t>
      </w:r>
    </w:p>
    <w:p>
      <w:pPr>
        <w:numPr>
          <w:ilvl w:val="0"/>
          <w:numId w:val="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>
      <w:pPr>
        <w:numPr>
          <w:ilvl w:val="0"/>
          <w:numId w:val="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>
      <w:pPr>
        <w:numPr>
          <w:ilvl w:val="0"/>
          <w:numId w:val="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ПРЕДМЕТНЫЕ РЕЗУЛЬТАТЫ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firstLine="600"/>
        <w:jc w:val="both"/>
      </w:pPr>
      <w:bookmarkStart w:id="20" w:name="_Toc124426234"/>
      <w:bookmarkEnd w:id="20"/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0"/>
          <w:color w:val="000000"/>
          <w:sz w:val="28"/>
        </w:rPr>
        <w:t>в 7 классе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 w:lineRule="auto"/>
        <w:ind w:firstLine="600"/>
        <w:jc w:val="both"/>
      </w:pPr>
      <w:bookmarkStart w:id="21" w:name="_Toc124426235"/>
      <w:bookmarkEnd w:id="21"/>
      <w:r>
        <w:rPr>
          <w:rFonts w:ascii="Times New Roman" w:hAnsi="Times New Roman"/>
          <w:b/>
          <w:i w:val="0"/>
          <w:color w:val="000000"/>
          <w:sz w:val="28"/>
        </w:rPr>
        <w:t>Числа и вычисления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Выполнять, сочетая устные и письменные приёмы, арифметические действия с рациональными числами.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Сравнивать и упорядочивать рациональные числа.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Округлять числа.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Применять признаки делимости, разложение на множители натуральных чисел.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>
      <w:pPr>
        <w:spacing w:before="0" w:after="0" w:line="264" w:lineRule="auto"/>
        <w:ind w:firstLine="600"/>
        <w:jc w:val="both"/>
      </w:pPr>
      <w:bookmarkStart w:id="22" w:name="_Toc124426236"/>
      <w:bookmarkEnd w:id="22"/>
      <w:r>
        <w:rPr>
          <w:rFonts w:ascii="Times New Roman" w:hAnsi="Times New Roman"/>
          <w:b/>
          <w:i w:val="0"/>
          <w:color w:val="000000"/>
          <w:sz w:val="28"/>
        </w:rPr>
        <w:t>Алгебраические выражения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алгебраическую терминологию и символику, применять её в процессе освоения учебного материала.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Находить значения буквенных выражений при заданных значениях переменных.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преобразования целого выражения в многочлен приведением подобных слагаемых, раскрытием скобок.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свойства степеней с натуральными показателями для преобразования выражений.</w:t>
      </w:r>
    </w:p>
    <w:p>
      <w:pPr>
        <w:spacing w:before="0" w:after="0" w:line="264" w:lineRule="auto"/>
        <w:ind w:firstLine="600"/>
        <w:jc w:val="both"/>
      </w:pPr>
      <w:bookmarkStart w:id="23" w:name="_Toc124426237"/>
      <w:bookmarkEnd w:id="23"/>
      <w:r>
        <w:rPr>
          <w:rFonts w:ascii="Times New Roman" w:hAnsi="Times New Roman"/>
          <w:b/>
          <w:i w:val="0"/>
          <w:color w:val="000000"/>
          <w:sz w:val="28"/>
        </w:rPr>
        <w:t>Уравнения и неравенства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Применять графические методы при решении линейных уравнений и их систем.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Подбирать примеры пар чисел, являющихся решением линейного уравнения с двумя переменными.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Решать системы двух линейных уравнений с двумя переменными, в том числе графически.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>
      <w:pPr>
        <w:spacing w:before="0" w:after="0" w:line="264" w:lineRule="auto"/>
        <w:ind w:firstLine="600"/>
        <w:jc w:val="both"/>
      </w:pPr>
      <w:bookmarkStart w:id="24" w:name="_Toc124426238"/>
      <w:bookmarkEnd w:id="24"/>
      <w:r>
        <w:rPr>
          <w:rFonts w:ascii="Times New Roman" w:hAnsi="Times New Roman"/>
          <w:b/>
          <w:i w:val="0"/>
          <w:color w:val="000000"/>
          <w:sz w:val="28"/>
        </w:rPr>
        <w:t>Функции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Отмечать в координатной плоскости точки по заданным координатам, строить графики линейных функций. Строить график функции y = |х|.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Находить значение функции по значению её аргумента.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0"/>
          <w:color w:val="000000"/>
          <w:sz w:val="28"/>
        </w:rPr>
        <w:t>в 8 классе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 w:lineRule="auto"/>
        <w:ind w:firstLine="600"/>
        <w:jc w:val="both"/>
      </w:pPr>
      <w:bookmarkStart w:id="25" w:name="_Toc124426240"/>
      <w:bookmarkEnd w:id="25"/>
      <w:r>
        <w:rPr>
          <w:rFonts w:ascii="Times New Roman" w:hAnsi="Times New Roman"/>
          <w:b/>
          <w:i w:val="0"/>
          <w:color w:val="000000"/>
          <w:sz w:val="28"/>
        </w:rPr>
        <w:t>Числа и вычисления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записи больших и малых чисел с помощью десятичных дробей и степеней числа 10.</w:t>
      </w:r>
    </w:p>
    <w:p>
      <w:pPr>
        <w:spacing w:before="0" w:after="0" w:line="264" w:lineRule="auto"/>
        <w:ind w:firstLine="600"/>
        <w:jc w:val="both"/>
      </w:pPr>
      <w:bookmarkStart w:id="26" w:name="_Toc124426241"/>
      <w:bookmarkEnd w:id="26"/>
      <w:r>
        <w:rPr>
          <w:rFonts w:ascii="Times New Roman" w:hAnsi="Times New Roman"/>
          <w:b/>
          <w:i w:val="0"/>
          <w:color w:val="000000"/>
          <w:sz w:val="28"/>
        </w:rPr>
        <w:t>Алгебраические выражения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Раскладывать квадратный трёхчлен на множители.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>
      <w:pPr>
        <w:spacing w:before="0" w:after="0" w:line="264" w:lineRule="auto"/>
        <w:ind w:firstLine="600"/>
        <w:jc w:val="both"/>
      </w:pPr>
      <w:bookmarkStart w:id="27" w:name="_Toc124426242"/>
      <w:bookmarkEnd w:id="27"/>
      <w:r>
        <w:rPr>
          <w:rFonts w:ascii="Times New Roman" w:hAnsi="Times New Roman"/>
          <w:b/>
          <w:i w:val="0"/>
          <w:color w:val="000000"/>
          <w:sz w:val="28"/>
        </w:rPr>
        <w:t>Уравнения и неравенства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>
      <w:pPr>
        <w:spacing w:before="0" w:after="0" w:line="264" w:lineRule="auto"/>
        <w:ind w:firstLine="600"/>
        <w:jc w:val="both"/>
      </w:pPr>
      <w:bookmarkStart w:id="28" w:name="_Toc124426243"/>
      <w:bookmarkEnd w:id="28"/>
      <w:r>
        <w:rPr>
          <w:rFonts w:ascii="Times New Roman" w:hAnsi="Times New Roman"/>
          <w:b/>
          <w:i w:val="0"/>
          <w:color w:val="000000"/>
          <w:sz w:val="28"/>
        </w:rPr>
        <w:t>Функции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Строить графики элементарных функций вида: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y = k/x, y = x2, y = x3,y = |x|, y = √x, описывать свойства числовой функции по её графику.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0"/>
          <w:color w:val="000000"/>
          <w:sz w:val="28"/>
        </w:rPr>
        <w:t>в 9 классе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 w:lineRule="auto"/>
        <w:ind w:firstLine="600"/>
        <w:jc w:val="both"/>
      </w:pPr>
      <w:bookmarkStart w:id="29" w:name="_Toc124426245"/>
      <w:bookmarkEnd w:id="29"/>
      <w:r>
        <w:rPr>
          <w:rFonts w:ascii="Times New Roman" w:hAnsi="Times New Roman"/>
          <w:b/>
          <w:i w:val="0"/>
          <w:color w:val="000000"/>
          <w:sz w:val="28"/>
        </w:rPr>
        <w:t>Числа и вычисления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Сравнивать и упорядочивать рациональные и иррациональные числа.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Находить значения степеней с целыми показателями и корней, вычислять значения числовых выражений.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Округлять действительные числа, выполнять прикидку результата вычислений, оценку числовых выражений.</w:t>
      </w:r>
    </w:p>
    <w:p>
      <w:pPr>
        <w:spacing w:before="0" w:after="0" w:line="264" w:lineRule="auto"/>
        <w:ind w:firstLine="600"/>
        <w:jc w:val="both"/>
      </w:pPr>
      <w:bookmarkStart w:id="30" w:name="_Toc124426246"/>
      <w:bookmarkEnd w:id="30"/>
      <w:r>
        <w:rPr>
          <w:rFonts w:ascii="Times New Roman" w:hAnsi="Times New Roman"/>
          <w:b/>
          <w:i w:val="0"/>
          <w:color w:val="000000"/>
          <w:sz w:val="28"/>
        </w:rPr>
        <w:t>Уравнения и неравенства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Решать линейные и квадратные уравнения, уравнения, сводящиеся к ним, простейшие дробно-рациональные уравнения.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неравенства при решении различных задач.</w:t>
      </w:r>
    </w:p>
    <w:p>
      <w:pPr>
        <w:spacing w:before="0" w:after="0" w:line="264" w:lineRule="auto"/>
        <w:ind w:firstLine="600"/>
        <w:jc w:val="both"/>
      </w:pPr>
      <w:bookmarkStart w:id="31" w:name="_Toc124426247"/>
      <w:bookmarkEnd w:id="31"/>
      <w:r>
        <w:rPr>
          <w:rFonts w:ascii="Times New Roman" w:hAnsi="Times New Roman"/>
          <w:b/>
          <w:i w:val="0"/>
          <w:color w:val="000000"/>
          <w:sz w:val="28"/>
        </w:rPr>
        <w:t>Функции</w:t>
      </w:r>
    </w:p>
    <w:p>
      <w:pPr>
        <w:spacing w:before="0" w:after="0" w:line="360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b w:val="0"/>
          <w:i/>
          <w:color w:val="000000"/>
          <w:sz w:val="28"/>
        </w:rPr>
        <w:t xml:space="preserve">y = kx, y = kx + b, y = k/x, y = ax2 + bx + c, y = x3, </w:t>
      </w:r>
      <w:r>
        <w:rPr>
          <w:rFonts w:ascii="Times New Roman" w:hAnsi="Times New Roman"/>
          <w:b w:val="0"/>
          <w:i w:val="0"/>
          <w:color w:val="000000"/>
          <w:sz w:val="28"/>
        </w:rPr>
        <w:t>y = √x</w:t>
      </w:r>
      <w:r>
        <w:rPr>
          <w:rFonts w:ascii="Times New Roman" w:hAnsi="Times New Roman"/>
          <w:b w:val="0"/>
          <w:i/>
          <w:color w:val="000000"/>
          <w:sz w:val="28"/>
        </w:rPr>
        <w:t>, y = |x|</w:t>
      </w:r>
      <w:r>
        <w:rPr>
          <w:rFonts w:ascii="Times New Roman" w:hAnsi="Times New Roman"/>
          <w:b w:val="0"/>
          <w:i w:val="0"/>
          <w:color w:val="000000"/>
          <w:sz w:val="28"/>
        </w:rPr>
        <w:t>, в зависимости от значений коэффициентов, описывать свойства функций.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Числовые последовательности и прогрессии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арифметическую и геометрическую прогрессии при разных способах задания.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вычисления с использованием формул n-го члена арифметической и геометрической прогрессий, суммы первых n членов.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Изображать члены последовательности точками на координатной плоскости.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32" w:name="_Toc124426249"/>
      <w:bookmarkEnd w:id="32"/>
    </w:p>
    <w:p>
      <w:pPr>
        <w:sectPr>
          <w:pgSz w:w="11906" w:h="16383"/>
          <w:cols w:space="720" w:num="1"/>
        </w:sectPr>
      </w:pPr>
      <w:bookmarkStart w:id="33" w:name="block-7010749"/>
    </w:p>
    <w:bookmarkEnd w:id="19"/>
    <w:bookmarkEnd w:id="33"/>
    <w:p>
      <w:pPr>
        <w:spacing w:before="0" w:after="0"/>
        <w:ind w:left="120"/>
        <w:jc w:val="left"/>
      </w:pPr>
      <w:bookmarkStart w:id="34" w:name="block-7010750"/>
      <w:r>
        <w:rPr>
          <w:rFonts w:ascii="Times New Roman" w:hAnsi="Times New Roman"/>
          <w:b/>
          <w:i w:val="0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7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1"/>
        <w:gridCol w:w="4214"/>
        <w:gridCol w:w="1503"/>
        <w:gridCol w:w="1608"/>
        <w:gridCol w:w="1683"/>
        <w:gridCol w:w="2847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"https://m.edsoo.ru/7f415b90"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https://m.edsoo.ru/7f415b90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"https://m.edsoo.ru/7f415b90"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https://m.edsoo.ru/7f415b90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"https://m.edsoo.ru/7f415b90"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https://m.edsoo.ru/7f415b90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"https://m.edsoo.ru/7f415b90"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https://m.edsoo.ru/7f415b90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"https://m.edsoo.ru/7f415b90"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https://m.edsoo.ru/7f415b90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  <w:cols w:space="720" w:num="1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8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4"/>
        <w:gridCol w:w="4236"/>
        <w:gridCol w:w="1509"/>
        <w:gridCol w:w="1617"/>
        <w:gridCol w:w="1692"/>
        <w:gridCol w:w="2798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"https://m.edsoo.ru/7f417af8"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https://m.edsoo.ru/7f417af8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"https://m.edsoo.ru/7f417af8"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https://m.edsoo.ru/7f417af8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"https://m.edsoo.ru/7f417af8"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https://m.edsoo.ru/7f417af8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"https://m.edsoo.ru/7f417af8"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https://m.edsoo.ru/7f417af8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"https://m.edsoo.ru/7f417af8"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https://m.edsoo.ru/7f417af8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"https://m.edsoo.ru/7f417af8"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https://m.edsoo.ru/7f417af8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"https://m.edsoo.ru/7f417af8"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https://m.edsoo.ru/7f417af8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"https://m.edsoo.ru/7f417af8"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https://m.edsoo.ru/7f417af8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"https://m.edsoo.ru/7f417af8"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https://m.edsoo.ru/7f417af8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"https://m.edsoo.ru/7f417af8"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https://m.edsoo.ru/7f417af8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  <w:cols w:space="720" w:num="1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9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2"/>
        <w:gridCol w:w="4511"/>
        <w:gridCol w:w="1434"/>
        <w:gridCol w:w="1571"/>
        <w:gridCol w:w="1651"/>
        <w:gridCol w:w="2847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"https://m.edsoo.ru/7f419d08"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https://m.edsoo.ru/7f419d08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"https://m.edsoo.ru/7f419d08"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https://m.edsoo.ru/7f419d08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"https://m.edsoo.ru/7f419d08"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https://m.edsoo.ru/7f419d08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"https://m.edsoo.ru/7f419d08"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https://m.edsoo.ru/7f419d08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"https://m.edsoo.ru/7f419d08"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https://m.edsoo.ru/7f419d08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"https://m.edsoo.ru/7f419d08"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https://m.edsoo.ru/7f419d08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"https://m.edsoo.ru/7f419d08"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https://m.edsoo.ru/7f419d08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  <w:cols w:space="720" w:num="1"/>
        </w:sectPr>
      </w:pPr>
    </w:p>
    <w:p>
      <w:pPr>
        <w:sectPr>
          <w:pgSz w:w="16383" w:h="11906" w:orient="landscape"/>
          <w:cols w:space="720" w:num="1"/>
        </w:sectPr>
      </w:pPr>
      <w:bookmarkStart w:id="35" w:name="block-7010750"/>
    </w:p>
    <w:bookmarkEnd w:id="34"/>
    <w:bookmarkEnd w:id="35"/>
    <w:p>
      <w:pPr>
        <w:spacing w:before="0" w:after="0"/>
        <w:ind w:left="120"/>
        <w:jc w:val="left"/>
      </w:pPr>
      <w:bookmarkStart w:id="36" w:name="block-7010751"/>
      <w:r>
        <w:rPr>
          <w:rFonts w:ascii="Times New Roman" w:hAnsi="Times New Roman"/>
          <w:b/>
          <w:i w:val="0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7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"/>
        <w:gridCol w:w="4321"/>
        <w:gridCol w:w="1167"/>
        <w:gridCol w:w="1316"/>
        <w:gridCol w:w="1399"/>
        <w:gridCol w:w="992"/>
        <w:gridCol w:w="2848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"https://m.edsoo.ru/7f4211de"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https://m.edsoo.ru/7f4211de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"https://m.edsoo.ru/7f421382"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https://m.edsoo.ru/7f421382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"https://m.edsoo.ru/7f42154e"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https://m.edsoo.ru/7f42154e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"https://m.edsoo.ru/7f4218be"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https://m.edsoo.ru/7f4218be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Буквенные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"https://m.edsoo.ru/7f41feec"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https://m.edsoo.ru/7f41feec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"https://m.edsoo.ru/7f41fafa"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https://m.edsoo.ru/7f41fafa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"https://m.edsoo.ru/7f41fd70"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https://m.edsoo.ru/7f41fd70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"https://m.edsoo.ru/7f421382"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https://m.edsoo.ru/7f421382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"https://m.edsoo.ru/7f42154e"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https://m.edsoo.ru/7f42154e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"https://m.edsoo.ru/7f4218be"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https://m.edsoo.ru/7f4218be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"https://m.edsoo.ru/7f42276e"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https://m.edsoo.ru/7f42276e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"https://m.edsoo.ru/7f422930"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https://m.edsoo.ru/7f422930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"https://m.edsoo.ru/7f422af2"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https://m.edsoo.ru/7f422af2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"https://m.edsoo.ru/7f422cc8"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https://m.edsoo.ru/7f422cc8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"https://m.edsoo.ru/7f422fca"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https://m.edsoo.ru/7f422fca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"https://m.edsoo.ru/7f423182"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https://m.edsoo.ru/7f423182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"https://m.edsoo.ru/7f42432a"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https://m.edsoo.ru/7f42432a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"https://m.edsoo.ru/7f42464a"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https://m.edsoo.ru/7f42464a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"https://m.edsoo.ru/7f424c12"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https://m.edsoo.ru/7f424c12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"https://m.edsoo.ru/7f424fd2"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https://m.edsoo.ru/7f424fd2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"https://m.edsoo.ru/7f4251d0"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https://m.edsoo.ru/7f4251d0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"https://m.edsoo.ru/7f423312"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https://m.edsoo.ru/7f423312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"https://m.edsoo.ru/7f4237fe"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https://m.edsoo.ru/7f4237fe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"https://m.edsoo.ru/7f4239de"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https://m.edsoo.ru/7f4239de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"https://m.edsoo.ru/7f420482"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https://m.edsoo.ru/7f420482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"https://m.edsoo.ru/7f42064e"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https://m.edsoo.ru/7f42064e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"https://m.edsoo.ru/7f420806"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https://m.edsoo.ru/7f420806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"https://m.edsoo.ru/7f4209a0"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https://m.edsoo.ru/7f4209a0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"https://m.edsoo.ru/7f420e6e"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https://m.edsoo.ru/7f420e6e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"https://m.edsoo.ru/7f427c32"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https://m.edsoo.ru/7f427c32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"https://m.edsoo.ru/7f427e8a"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https://m.edsoo.ru/7f427e8a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"https://m.edsoo.ru/7f42836c"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https://m.edsoo.ru/7f42836c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"https://m.edsoo.ru/7f4284de"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https://m.edsoo.ru/7f4284de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"https://m.edsoo.ru/7f42865a"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https://m.edsoo.ru/7f42865a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"https://m.edsoo.ru/7f4287d6"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https://m.edsoo.ru/7f4287d6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"https://m.edsoo.ru/7f421044"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https://m.edsoo.ru/7f421044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"https://m.edsoo.ru/7f41de76"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https://m.edsoo.ru/7f41de76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"https://m.edsoo.ru/7f41dff2"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https://m.edsoo.ru/7f41dff2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"https://m.edsoo.ru/7f41e16e"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https://m.edsoo.ru/7f41e16e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"https://m.edsoo.ru/7f41e42a"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https://m.edsoo.ru/7f41e42a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"https://m.edsoo.ru/7f41e8a8"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https://m.edsoo.ru/7f41e8a8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"https://m.edsoo.ru/7f41ed80"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https://m.edsoo.ru/7f41ed80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"https://m.edsoo.ru/7f41ea24"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https://m.edsoo.ru/7f41ea24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Понятие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"https://m.edsoo.ru/7f41ef06"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https://m.edsoo.ru/7f41ef06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График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"https://m.edsoo.ru/7f41f078"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https://m.edsoo.ru/7f41f078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"https://m.edsoo.ru/7f41f1fe"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https://m.edsoo.ru/7f41f1fe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"https://m.edsoo.ru/7f427282"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https://m.edsoo.ru/7f427282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"https://m.edsoo.ru/7f427412"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https://m.edsoo.ru/7f427412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"https://m.edsoo.ru/7f426d1e"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https://m.edsoo.ru/7f426d1e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теме "Координаты и графики. Функции"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"https://m.edsoo.ru/7f41f50a"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https://m.edsoo.ru/7f41f50a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"https://m.edsoo.ru/7f429c6c"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https://m.edsoo.ru/7f429c6c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"https://m.edsoo.ru/7f429f32"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https://m.edsoo.ru/7f429f32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"https://m.edsoo.ru/7f42a0e0"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https://m.edsoo.ru/7f42a0e0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"https://m.edsoo.ru/7f42a27a"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https://m.edsoo.ru/7f42a27a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"https://m.edsoo.ru/7f42a900"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https://m.edsoo.ru/7f42a900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  <w:cols w:space="720" w:num="1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8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0"/>
        <w:gridCol w:w="4172"/>
        <w:gridCol w:w="1201"/>
        <w:gridCol w:w="1338"/>
        <w:gridCol w:w="1418"/>
        <w:gridCol w:w="1009"/>
        <w:gridCol w:w="2848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"https://m.edsoo.ru/7f42d452"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https://m.edsoo.ru/7f42d452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"https://m.edsoo.ru/7f42eaaa"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https://m.edsoo.ru/7f42eaaa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"https://m.edsoo.ru/7f42d862"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https://m.edsoo.ru/7f42d862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"https://m.edsoo.ru/7f42d862"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https://m.edsoo.ru/7f42d862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"https://m.edsoo.ru/7f42dd26"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https://m.edsoo.ru/7f42dd26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"https://m.edsoo.ru/7f42ded4"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https://m.edsoo.ru/7f42ded4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"https://m.edsoo.ru/7f42e0be"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https://m.edsoo.ru/7f42e0be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"https://m.edsoo.ru/7f42e262"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https://m.edsoo.ru/7f42e262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"https://m.edsoo.ru/7f4354a4"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https://m.edsoo.ru/7f4354a4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"https://m.edsoo.ru/7f436098"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https://m.edsoo.ru/7f436098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"https://m.edsoo.ru/7f435648"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https://m.edsoo.ru/7f435648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"https://m.edsoo.ru/7f435648"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https://m.edsoo.ru/7f435648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"https://m.edsoo.ru/7f435648"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https://m.edsoo.ru/7f435648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"https://m.edsoo.ru/7f43599a"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https://m.edsoo.ru/7f43599a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"https://m.edsoo.ru/7f435ed6"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https://m.edsoo.ru/7f435ed6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"https://m.edsoo.ru/7f42fd38"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https://m.edsoo.ru/7f42fd38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"https://m.edsoo.ru/7f42fd38"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https://m.edsoo.ru/7f42fd38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темам "Квадратные корни. Степени. Квадратный трехчлен"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"https://m.edsoo.ru/7f42ec80"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https://m.edsoo.ru/7f42ec80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"https://m.edsoo.ru/7f430382"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https://m.edsoo.ru/7f430382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"https://m.edsoo.ru/7f4308e6"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https://m.edsoo.ru/7f4308e6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"https://m.edsoo.ru/7f430a8a"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https://m.edsoo.ru/7f430a8a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"https://m.edsoo.ru/7f430f44"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https://m.edsoo.ru/7f430f44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"https://m.edsoo.ru/7f430f44"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https://m.edsoo.ru/7f430f44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"https://m.edsoo.ru/7f43128c"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https://m.edsoo.ru/7f43128c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"https://m.edsoo.ru/7f4315c0"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https://m.edsoo.ru/7f4315c0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"https://m.edsoo.ru/7f4318c2"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https://m.edsoo.ru/7f4318c2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"https://m.edsoo.ru/7f431a20"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https://m.edsoo.ru/7f431a20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"https://m.edsoo.ru/7f43259c"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https://m.edsoo.ru/7f43259c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"https://m.edsoo.ru/7f432736"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https://m.edsoo.ru/7f432736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"https://m.edsoo.ru/7f432736"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https://m.edsoo.ru/7f432736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"https://m.edsoo.ru/7f431d36"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https://m.edsoo.ru/7f431d36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"https://m.edsoo.ru/7f42ee1a"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https://m.edsoo.ru/7f42ee1a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"https://m.edsoo.ru/7f42ee1a"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https://m.edsoo.ru/7f42ee1a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"https://m.edsoo.ru/7f42ee1a"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https://m.edsoo.ru/7f42ee1a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"https://m.edsoo.ru/7f42f158"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https://m.edsoo.ru/7f42f158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"https://m.edsoo.ru/7f42f3f6"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https://m.edsoo.ru/7f42f3f6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"https://m.edsoo.ru/7f42f5a4"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https://m.edsoo.ru/7f42f5a4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"https://m.edsoo.ru/7f42fef0"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https://m.edsoo.ru/7f42fef0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"https://m.edsoo.ru/7f430076"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https://m.edsoo.ru/7f430076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"https://m.edsoo.ru/7f43c542"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https://m.edsoo.ru/7f43c542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"https://m.edsoo.ru/7f43c3d0"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https://m.edsoo.ru/7f43c3d0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"https://m.edsoo.ru/7f4328c6"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https://m.edsoo.ru/7f4328c6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"https://m.edsoo.ru/7f432b6e"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https://m.edsoo.ru/7f432b6e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"https://m.edsoo.ru/7f42f75c"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https://m.edsoo.ru/7f42f75c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"https://m.edsoo.ru/7f42f8f6"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https://m.edsoo.ru/7f42f8f6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"https://m.edsoo.ru/7f4301f2"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https://m.edsoo.ru/7f4301f2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"https://m.edsoo.ru/7f43d6d6"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https://m.edsoo.ru/7f43d6d6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"https://m.edsoo.ru/7f43d6d6"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https://m.edsoo.ru/7f43d6d6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"https://m.edsoo.ru/7f42c692"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https://m.edsoo.ru/7f42c692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"https://m.edsoo.ru/7f42c840"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https://m.edsoo.ru/7f42c840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"https://m.edsoo.ru/7f42cb88"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https://m.edsoo.ru/7f42cb88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"https://m.edsoo.ru/7f42cd2c"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https://m.edsoo.ru/7f42cd2c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"https://m.edsoo.ru/7f42c9e4"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https://m.edsoo.ru/7f42c9e4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"https://m.edsoo.ru/7f42c9e4"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https://m.edsoo.ru/7f42c9e4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темам "Неравенства. Системы 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"https://m.edsoo.ru/7f433c12"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https://m.edsoo.ru/7f433c12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"https://m.edsoo.ru/7f433d84"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https://m.edsoo.ru/7f433d84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Чтение и 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"https://m.edsoo.ru/7f434bbc"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https://m.edsoo.ru/7f434bbc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"https://m.edsoo.ru/7f4343e2"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https://m.edsoo.ru/7f4343e2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"https://m.edsoo.ru/7f434572"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https://m.edsoo.ru/7f434572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Функции y =x², y = x³, y = </w:t>
            </w:r>
            <w:r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  <w:rtl/>
              </w:rPr>
              <w:t>٧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x, y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"https://m.edsoo.ru/7f434d38"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https://m.edsoo.ru/7f434d38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Функции y =x², y = x³, y = </w:t>
            </w:r>
            <w:r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  <w:rtl/>
              </w:rPr>
              <w:t>٧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x, y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"https://m.edsoo.ru/7f434eb4"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https://m.edsoo.ru/7f434eb4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"https://m.edsoo.ru/7f4371aa"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https://m.edsoo.ru/7f4371aa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"https://m.edsoo.ru/7f43736c"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https://m.edsoo.ru/7f43736c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"https://m.edsoo.ru/7f437510"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https://m.edsoo.ru/7f437510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"https://m.edsoo.ru/7f4376b4"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https://m.edsoo.ru/7f4376b4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"https://m.edsoo.ru/7f436b88"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https://m.edsoo.ru/7f436b88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"https://m.edsoo.ru/7f437858"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https://m.edsoo.ru/7f437858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  <w:cols w:space="720" w:num="1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9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4374"/>
        <w:gridCol w:w="1151"/>
        <w:gridCol w:w="1312"/>
        <w:gridCol w:w="1397"/>
        <w:gridCol w:w="988"/>
        <w:gridCol w:w="2847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 ЦОК </w:t>
            </w:r>
            <w:r>
              <w:fldChar w:fldCharType="begin"/>
            </w:r>
            <w:r>
              <w:instrText xml:space="preserve"> HYPERLINK "https://m.edsoo.ru/7f43bf66"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https://m.edsoo.ru/7f43bf66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"https://m.edsoo.ru/7f43c542"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https://m.edsoo.ru/7f43c542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"https://m.edsoo.ru/7f43c542"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https://m.edsoo.ru/7f43c542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"https://m.edsoo.ru/7f43c3d0"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https://m.edsoo.ru/7f43c3d0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"https://m.edsoo.ru/7f43c3d0"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https://m.edsoo.ru/7f43c3d0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"https://m.edsoo.ru/7f43c9b6"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https://m.edsoo.ru/7f43c9b6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"https://m.edsoo.ru/7f43c9b6"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https://m.edsoo.ru/7f43c9b6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"https://m.edsoo.ru/7f43d0b4"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https://m.edsoo.ru/7f43d0b4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"https://m.edsoo.ru/7f43d0b4"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https://m.edsoo.ru/7f43d0b4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"https://m.edsoo.ru/7f43d23a"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https://m.edsoo.ru/7f43d23a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"https://m.edsoo.ru/7f43d55a"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https://m.edsoo.ru/7f43d55a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"https://m.edsoo.ru/7f43ad5a"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https://m.edsoo.ru/7f43ad5a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"https://m.edsoo.ru/7f43af08"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https://m.edsoo.ru/7f43af08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"https://m.edsoo.ru/7f43af08"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https://m.edsoo.ru/7f43af08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"https://m.edsoo.ru/7f43af08"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https://m.edsoo.ru/7f43af08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"https://m.edsoo.ru/7f43b098"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https://m.edsoo.ru/7f43b098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"https://m.edsoo.ru/7f43b21e"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https://m.edsoo.ru/7f43b21e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"https://m.edsoo.ru/7f43b5a2"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https://m.edsoo.ru/7f43b5a2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"https://m.edsoo.ru/7f43b098"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https://m.edsoo.ru/7f43b098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"https://m.edsoo.ru/7f4396c6"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https://m.edsoo.ru/7f4396c6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"https://m.edsoo.ru/7f439842"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https://m.edsoo.ru/7f439842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"https://m.edsoo.ru/7f4399b4"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https://m.edsoo.ru/7f4399b4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"https://m.edsoo.ru/7f439eb4"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https://m.edsoo.ru/7f439eb4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"https://m.edsoo.ru/7f43a03a"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https://m.edsoo.ru/7f43a03a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"https://m.edsoo.ru/7f43a1ac"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https://m.edsoo.ru/7f43a1ac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"https://m.edsoo.ru/7f43a31e"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https://m.edsoo.ru/7f43a31e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"https://m.edsoo.ru/7f43a526"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https://m.edsoo.ru/7f43a526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"https://m.edsoo.ru/7f43ab84"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https://m.edsoo.ru/7f43ab84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"https://m.edsoo.ru/7f43e6c6"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https://m.edsoo.ru/7f43e6c6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Задание последовательности рекуррентной формулой и формулой n-го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"https://m.edsoo.ru/7f43ebda"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https://m.edsoo.ru/7f43ebda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"https://m.edsoo.ru/7f43ed7e"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https://m.edsoo.ru/7f43ed7e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"https://m.edsoo.ru/7f43f3b4"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https://m.edsoo.ru/7f43f3b4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"https://m.edsoo.ru/7f43f58a"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https://m.edsoo.ru/7f43f58a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"https://m.edsoo.ru/7f43ef2c"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https://m.edsoo.ru/7f43ef2c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"https://m.edsoo.ru/7f43f0c6"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https://m.edsoo.ru/7f43f0c6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"https://m.edsoo.ru/7f43f72e"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https://m.edsoo.ru/7f43f72e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"https://m.edsoo.ru/7f43f8a0"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https://m.edsoo.ru/7f43f8a0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"https://m.edsoo.ru/7f43fe0e"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https://m.edsoo.ru/7f43fe0e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"https://m.edsoo.ru/7f4401a6"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https://m.edsoo.ru/7f4401a6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"https://m.edsoo.ru/7f4404f8"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https://m.edsoo.ru/7f4404f8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Повторение, обобщение и систематизация знаний. 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Повторение, обобщение и систематизация знаний. 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"https://m.edsoo.ru/7f443b12"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https://m.edsoo.ru/7f443b12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"https://m.edsoo.ru/7f443cd4"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https://m.edsoo.ru/7f443cd4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"https://m.edsoo.ru/7f443fea"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https://m.edsoo.ru/7f443fea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"https://m.edsoo.ru/7f4441ca"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https://m.edsoo.ru/7f4441ca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"https://m.edsoo.ru/7f444364"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https://m.edsoo.ru/7f444364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"https://m.edsoo.ru/7f4446f2"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https://m.edsoo.ru/7f4446f2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"https://m.edsoo.ru/7f444a94"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https://m.edsoo.ru/7f444a94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"https://m.edsoo.ru/7f444c56"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https://m.edsoo.ru/7f444c56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"https://m.edsoo.ru/7f444f44"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https://m.edsoo.ru/7f444f44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"https://m.edsoo.ru/7f44516a"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https://m.edsoo.ru/7f44516a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"https://m.edsoo.ru/7f4452e6"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https://m.edsoo.ru/7f4452e6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"https://m.edsoo.ru/7f445516"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https://m.edsoo.ru/7f445516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  <w:cols w:space="720" w:num="1"/>
        </w:sectPr>
      </w:pPr>
    </w:p>
    <w:p>
      <w:pPr>
        <w:sectPr>
          <w:pgSz w:w="16383" w:h="11906" w:orient="landscape"/>
          <w:cols w:space="720" w:num="1"/>
        </w:sectPr>
      </w:pPr>
      <w:bookmarkStart w:id="37" w:name="block-7010751"/>
    </w:p>
    <w:bookmarkEnd w:id="36"/>
    <w:bookmarkEnd w:id="37"/>
    <w:p>
      <w:pPr>
        <w:spacing w:before="0" w:after="0"/>
        <w:ind w:left="120"/>
        <w:jc w:val="left"/>
      </w:pPr>
      <w:bookmarkStart w:id="38" w:name="block-7010752"/>
      <w:r>
        <w:rPr>
          <w:rFonts w:ascii="Times New Roman" w:hAnsi="Times New Roman"/>
          <w:b/>
          <w:i w:val="0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ОБЯЗАТЕЛЬНЫЕ УЧЕБНЫЕ МАТЕРИАЛЫ ДЛЯ УЧЕНИКА</w:t>
      </w:r>
    </w:p>
    <w:p>
      <w:pPr>
        <w:numPr>
          <w:ilvl w:val="0"/>
          <w:numId w:val="7"/>
        </w:numPr>
        <w:spacing w:after="0" w:line="480" w:lineRule="auto"/>
        <w:ind w:left="190" w:leftChars="0" w:firstLine="0" w:firstLineChars="0"/>
        <w:rPr>
          <w:lang w:val="ru-RU"/>
        </w:rPr>
      </w:pPr>
      <w:bookmarkStart w:id="39" w:name="8a811090-bed3-4825-9e59-0925d1d075d6"/>
      <w:r>
        <w:rPr>
          <w:rFonts w:ascii="Times New Roman" w:hAnsi="Times New Roman"/>
          <w:color w:val="000000"/>
          <w:sz w:val="28"/>
          <w:lang w:val="ru-RU"/>
        </w:rPr>
        <w:t>Алгебра, 7 класс/ Макарычев Ю.Н., Миндюк Н.Г., Нешков К.И. и другие 202</w:t>
      </w:r>
      <w:r>
        <w:rPr>
          <w:rFonts w:hint="default" w:ascii="Times New Roman" w:hAnsi="Times New Roman"/>
          <w:color w:val="000000"/>
          <w:sz w:val="28"/>
          <w:lang w:val="ru-RU"/>
        </w:rPr>
        <w:t xml:space="preserve">3 </w:t>
      </w:r>
      <w:r>
        <w:rPr>
          <w:rFonts w:ascii="Times New Roman" w:hAnsi="Times New Roman"/>
          <w:color w:val="000000"/>
          <w:sz w:val="28"/>
          <w:lang w:val="ru-RU"/>
        </w:rPr>
        <w:t>г, Акционерное общество «Издательство Просвещение»</w:t>
      </w:r>
      <w:bookmarkEnd w:id="39"/>
      <w:r>
        <w:rPr>
          <w:rFonts w:ascii="Times New Roman" w:hAnsi="Times New Roman"/>
          <w:color w:val="000000"/>
          <w:sz w:val="28"/>
          <w:lang w:val="ru-RU"/>
        </w:rPr>
        <w:t>‌​</w:t>
      </w:r>
    </w:p>
    <w:p>
      <w:pPr>
        <w:numPr>
          <w:ilvl w:val="0"/>
          <w:numId w:val="7"/>
        </w:numPr>
        <w:spacing w:after="0" w:line="480" w:lineRule="auto"/>
        <w:ind w:left="190" w:leftChars="0" w:firstLine="0" w:firstLineChars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  <w:bookmarkStart w:id="40" w:name="259521c0-37d5-43a2-b33b-95c2fb5d010b"/>
      <w:r>
        <w:rPr>
          <w:rFonts w:ascii="Times New Roman" w:hAnsi="Times New Roman"/>
          <w:color w:val="000000"/>
          <w:sz w:val="28"/>
          <w:lang w:val="ru-RU"/>
        </w:rPr>
        <w:t>КИМ по алгебре к учебнику Макарычева Ю.Н.</w:t>
      </w:r>
      <w:bookmarkEnd w:id="40"/>
      <w:r>
        <w:rPr>
          <w:rFonts w:ascii="Times New Roman" w:hAnsi="Times New Roman"/>
          <w:color w:val="000000"/>
          <w:sz w:val="28"/>
          <w:lang w:val="ru-RU"/>
        </w:rPr>
        <w:t>‌</w:t>
      </w:r>
    </w:p>
    <w:p>
      <w:pPr>
        <w:spacing w:before="0" w:after="0" w:line="480" w:lineRule="auto"/>
        <w:ind w:left="120"/>
        <w:jc w:val="left"/>
        <w:rPr>
          <w:rFonts w:ascii="Times New Roman" w:hAnsi="Times New Roman"/>
          <w:b/>
          <w:i w:val="0"/>
          <w:color w:val="000000"/>
          <w:sz w:val="28"/>
        </w:rPr>
      </w:pPr>
      <w:r>
        <w:rPr>
          <w:rFonts w:ascii="Times New Roman" w:hAnsi="Times New Roman"/>
          <w:b/>
          <w:i w:val="0"/>
          <w:color w:val="000000"/>
          <w:sz w:val="28"/>
        </w:rPr>
        <w:t>МЕТОДИЧЕСКИЕ МАТЕРИАЛЫ ДЛЯ УЧИТЕЛЯ</w:t>
      </w:r>
    </w:p>
    <w:p>
      <w:pPr>
        <w:numPr>
          <w:ilvl w:val="0"/>
          <w:numId w:val="8"/>
        </w:numPr>
        <w:spacing w:before="0" w:after="0" w:line="480" w:lineRule="auto"/>
        <w:ind w:left="120"/>
        <w:jc w:val="left"/>
        <w:rPr>
          <w:rFonts w:ascii="Times New Roman" w:hAnsi="Times New Roman"/>
          <w:b/>
          <w:i w:val="0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lang w:val="ru-RU"/>
        </w:rPr>
        <w:t>‌учебники по алгебре 7-9 классы Макарычев Ю.Н. 2022</w:t>
      </w:r>
      <w:r>
        <w:rPr>
          <w:rFonts w:hint="default"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 xml:space="preserve">г 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hint="default" w:ascii="Times New Roman" w:hAnsi="Times New Roman"/>
          <w:color w:val="000000"/>
          <w:sz w:val="28"/>
          <w:lang w:val="ru-RU"/>
        </w:rPr>
        <w:t xml:space="preserve">2) </w:t>
      </w:r>
      <w:r>
        <w:rPr>
          <w:rFonts w:ascii="Times New Roman" w:hAnsi="Times New Roman"/>
          <w:color w:val="000000"/>
          <w:sz w:val="28"/>
          <w:lang w:val="ru-RU"/>
        </w:rPr>
        <w:t>КИМ по алгебре к учебнику Макарычева Ю.Н. 202</w:t>
      </w:r>
      <w:r>
        <w:rPr>
          <w:rFonts w:hint="default" w:ascii="Times New Roman" w:hAnsi="Times New Roman"/>
          <w:color w:val="000000"/>
          <w:sz w:val="28"/>
          <w:lang w:val="ru-RU"/>
        </w:rPr>
        <w:t xml:space="preserve">3 </w:t>
      </w:r>
      <w:r>
        <w:rPr>
          <w:rFonts w:ascii="Times New Roman" w:hAnsi="Times New Roman"/>
          <w:color w:val="000000"/>
          <w:sz w:val="28"/>
          <w:lang w:val="ru-RU"/>
        </w:rPr>
        <w:t>г</w:t>
      </w:r>
      <w:r>
        <w:rPr>
          <w:sz w:val="28"/>
          <w:lang w:val="ru-RU"/>
        </w:rPr>
        <w:br w:type="textWrapping"/>
      </w:r>
      <w:bookmarkStart w:id="41" w:name="352b2430-0170-408d-9dba-fadb4a1f57ea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hint="default" w:ascii="Times New Roman" w:hAnsi="Times New Roman"/>
          <w:color w:val="000000"/>
          <w:sz w:val="28"/>
          <w:lang w:val="ru-RU"/>
        </w:rPr>
        <w:t xml:space="preserve">3) </w:t>
      </w:r>
      <w:r>
        <w:rPr>
          <w:rFonts w:ascii="Times New Roman" w:hAnsi="Times New Roman"/>
          <w:color w:val="000000"/>
          <w:sz w:val="28"/>
          <w:lang w:val="ru-RU"/>
        </w:rPr>
        <w:t>Пособие для подготовки учащихся к ОГЭ под редакцией Ященко И.В. 2023г</w:t>
      </w:r>
      <w:bookmarkEnd w:id="41"/>
      <w:r>
        <w:rPr>
          <w:rFonts w:ascii="Times New Roman" w:hAnsi="Times New Roman"/>
          <w:color w:val="000000"/>
          <w:sz w:val="28"/>
          <w:lang w:val="ru-RU"/>
        </w:rPr>
        <w:t>‌​</w:t>
      </w:r>
    </w:p>
    <w:p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​‌‌​</w:t>
      </w:r>
      <w:r>
        <w:rPr>
          <w:rFonts w:ascii="Times New Roman" w:hAnsi="Times New Roman"/>
          <w:b/>
          <w:i w:val="0"/>
          <w:color w:val="000000"/>
          <w:sz w:val="28"/>
        </w:rPr>
        <w:t>ЦИФРОВЫЕ ОБРАЗОВАТЕЛЬНЫЕ РЕСУРСЫ И РЕСУРСЫ СЕТИ ИНТЕРНЕТ</w:t>
      </w:r>
    </w:p>
    <w:p>
      <w:pPr>
        <w:widowControl w:val="0"/>
        <w:autoSpaceDE w:val="0"/>
        <w:autoSpaceDN w:val="0"/>
        <w:spacing w:before="156" w:after="0" w:line="292" w:lineRule="auto"/>
        <w:ind w:right="-331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/>
        </w:rPr>
        <w:t>https://resh.edu.ru/subject/17/7/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"http://school-/" \h </w:instrText>
      </w:r>
      <w:r>
        <w:rPr>
          <w:sz w:val="28"/>
          <w:szCs w:val="28"/>
        </w:rPr>
        <w:fldChar w:fldCharType="separate"/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http://school-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fldChar w:fldCharType="end"/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collection.edu.ru</w:t>
      </w:r>
    </w:p>
    <w:p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 w:val="0"/>
          <w:i w:val="0"/>
          <w:color w:val="333333"/>
          <w:sz w:val="28"/>
        </w:rPr>
        <w:t>​‌‌</w:t>
      </w: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</w:p>
    <w:p>
      <w:pPr>
        <w:sectPr>
          <w:pgSz w:w="11906" w:h="16383"/>
          <w:cols w:space="720" w:num="1"/>
        </w:sectPr>
      </w:pPr>
      <w:bookmarkStart w:id="43" w:name="_GoBack"/>
      <w:bookmarkEnd w:id="43"/>
      <w:bookmarkStart w:id="42" w:name="block-7010752"/>
    </w:p>
    <w:bookmarkEnd w:id="38"/>
    <w:bookmarkEnd w:id="42"/>
    <w:p/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singleLevel"/>
    <w:tmpl w:val="B5E306ED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1">
    <w:nsid w:val="BF205925"/>
    <w:multiLevelType w:val="singleLevel"/>
    <w:tmpl w:val="BF205925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nsid w:val="CF092B84"/>
    <w:multiLevelType w:val="singleLevel"/>
    <w:tmpl w:val="CF092B84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3">
    <w:nsid w:val="DC074649"/>
    <w:multiLevelType w:val="singleLevel"/>
    <w:tmpl w:val="DC074649"/>
    <w:lvl w:ilvl="0" w:tentative="0">
      <w:start w:val="1"/>
      <w:numFmt w:val="decimal"/>
      <w:suff w:val="space"/>
      <w:lvlText w:val="%1)"/>
      <w:lvlJc w:val="left"/>
      <w:pPr>
        <w:ind w:left="190" w:leftChars="0" w:firstLine="0" w:firstLineChars="0"/>
      </w:pPr>
    </w:lvl>
  </w:abstractNum>
  <w:abstractNum w:abstractNumId="4">
    <w:nsid w:val="0053208E"/>
    <w:multiLevelType w:val="singleLevel"/>
    <w:tmpl w:val="0053208E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5">
    <w:nsid w:val="03D62ECE"/>
    <w:multiLevelType w:val="singleLevel"/>
    <w:tmpl w:val="03D62ECE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6">
    <w:nsid w:val="3A8773A9"/>
    <w:multiLevelType w:val="singleLevel"/>
    <w:tmpl w:val="3A8773A9"/>
    <w:lvl w:ilvl="0" w:tentative="0">
      <w:start w:val="1"/>
      <w:numFmt w:val="decimal"/>
      <w:suff w:val="space"/>
      <w:lvlText w:val="%1)"/>
      <w:lvlJc w:val="left"/>
    </w:lvl>
  </w:abstractNum>
  <w:abstractNum w:abstractNumId="7">
    <w:nsid w:val="59ADCABA"/>
    <w:multiLevelType w:val="singleLevel"/>
    <w:tmpl w:val="59ADCABA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"/>
  </w:num>
  <w:num w:numId="5">
    <w:abstractNumId w:val="0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00000"/>
    <w:rsid w:val="17DB4469"/>
    <w:rsid w:val="35B8408E"/>
    <w:rsid w:val="4F502574"/>
    <w:rsid w:val="58F8743D"/>
    <w:rsid w:val="599D33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uiPriority="99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4">
    <w:name w:val="heading 3"/>
    <w:basedOn w:val="1"/>
    <w:next w:val="1"/>
    <w:link w:val="19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5">
    <w:name w:val="heading 4"/>
    <w:basedOn w:val="1"/>
    <w:next w:val="1"/>
    <w:link w:val="20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6"/>
    <w:qFormat/>
    <w:uiPriority w:val="20"/>
    <w:rPr>
      <w:i/>
      <w:iCs/>
    </w:rPr>
  </w:style>
  <w:style w:type="character" w:styleId="9">
    <w:name w:val="Hyperlink"/>
    <w:basedOn w:val="6"/>
    <w:unhideWhenUsed/>
    <w:qFormat/>
    <w:uiPriority w:val="99"/>
    <w:rPr>
      <w:color w:val="0000FF" w:themeColor="hyperlink"/>
      <w:u w:val="single"/>
    </w:rPr>
  </w:style>
  <w:style w:type="paragraph" w:styleId="10">
    <w:name w:val="Normal Indent"/>
    <w:basedOn w:val="1"/>
    <w:unhideWhenUsed/>
    <w:qFormat/>
    <w:uiPriority w:val="99"/>
    <w:pPr>
      <w:ind w:left="720"/>
    </w:pPr>
  </w:style>
  <w:style w:type="paragraph" w:styleId="11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12">
    <w:name w:val="header"/>
    <w:basedOn w:val="1"/>
    <w:link w:val="16"/>
    <w:unhideWhenUsed/>
    <w:qFormat/>
    <w:uiPriority w:val="99"/>
    <w:pPr>
      <w:tabs>
        <w:tab w:val="center" w:pos="4680"/>
        <w:tab w:val="right" w:pos="9360"/>
      </w:tabs>
    </w:pPr>
  </w:style>
  <w:style w:type="paragraph" w:styleId="13">
    <w:name w:val="Title"/>
    <w:basedOn w:val="1"/>
    <w:next w:val="1"/>
    <w:link w:val="22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14">
    <w:name w:val="Subtitle"/>
    <w:basedOn w:val="1"/>
    <w:next w:val="1"/>
    <w:link w:val="21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15">
    <w:name w:val="Table Grid"/>
    <w:basedOn w:val="7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Header Char"/>
    <w:basedOn w:val="6"/>
    <w:link w:val="12"/>
    <w:qFormat/>
    <w:uiPriority w:val="99"/>
  </w:style>
  <w:style w:type="character" w:customStyle="1" w:styleId="17">
    <w:name w:val="Heading 1 Char"/>
    <w:basedOn w:val="6"/>
    <w:link w:val="2"/>
    <w:qFormat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customStyle="1" w:styleId="18">
    <w:name w:val="Heading 2 Char"/>
    <w:basedOn w:val="6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19">
    <w:name w:val="Heading 3 Char"/>
    <w:basedOn w:val="6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customStyle="1" w:styleId="20">
    <w:name w:val="Heading 4 Char"/>
    <w:basedOn w:val="6"/>
    <w:link w:val="5"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customStyle="1" w:styleId="21">
    <w:name w:val="Subtitle Char"/>
    <w:basedOn w:val="6"/>
    <w:link w:val="14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22">
    <w:name w:val="Title Char"/>
    <w:basedOn w:val="6"/>
    <w:link w:val="13"/>
    <w:qFormat/>
    <w:uiPriority w:val="10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Office_12.2.0.13266_F1E327BC-269C-435d-A152-05C5408002CA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2023-09-11T04:29:00Z</dcterms:created>
  <dc:creator>Honor</dc:creator>
  <cp:lastModifiedBy>Honor</cp:lastModifiedBy>
  <dcterms:modified xsi:type="dcterms:W3CDTF">2023-11-02T10:23:39Z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C99C2534DF5744E98FEE685F9E47F24B_12</vt:lpwstr>
  </property>
</Properties>
</file>