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9984247"/>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af5b5167-7099-47ec-9866-9052e784200d"/>
      <w:r>
        <w:rPr>
          <w:rFonts w:ascii="Times New Roman" w:hAnsi="Times New Roman"/>
          <w:b/>
          <w:i w:val="0"/>
          <w:color w:val="000000"/>
          <w:sz w:val="28"/>
        </w:rPr>
        <w:t>Министерство образования Приморского края</w:t>
      </w:r>
      <w:bookmarkEnd w:id="1"/>
      <w:r>
        <w:rPr>
          <w:rFonts w:ascii="Times New Roman" w:hAnsi="Times New Roman"/>
          <w:b/>
          <w:i w:val="0"/>
          <w:color w:val="000000"/>
          <w:sz w:val="28"/>
        </w:rPr>
        <w:t xml:space="preserve">‌‌ </w:t>
      </w:r>
    </w:p>
    <w:p>
      <w:pPr>
        <w:spacing w:before="0" w:after="0" w:line="408" w:lineRule="auto"/>
        <w:ind w:left="120"/>
        <w:jc w:val="center"/>
      </w:pPr>
      <w:r>
        <w:rPr>
          <w:rFonts w:hint="default" w:ascii="Times New Roman" w:hAnsi="Times New Roman"/>
          <w:b/>
          <w:i w:val="0"/>
          <w:color w:val="000000"/>
          <w:sz w:val="28"/>
          <w:lang w:val="ru-RU"/>
        </w:rPr>
        <w:t xml:space="preserve">Управление образованием </w:t>
      </w:r>
      <w:bookmarkStart w:id="2" w:name="dc3cea46-96ed-491e-818a-be2785bad2e9"/>
      <w:r>
        <w:rPr>
          <w:rFonts w:hint="default" w:ascii="Times New Roman" w:hAnsi="Times New Roman"/>
          <w:b/>
          <w:i w:val="0"/>
          <w:color w:val="000000"/>
          <w:sz w:val="28"/>
          <w:lang w:val="ru-RU"/>
        </w:rPr>
        <w:t>а</w:t>
      </w:r>
      <w:r>
        <w:rPr>
          <w:rFonts w:ascii="Times New Roman" w:hAnsi="Times New Roman"/>
          <w:b/>
          <w:i w:val="0"/>
          <w:color w:val="000000"/>
          <w:sz w:val="28"/>
        </w:rPr>
        <w:t xml:space="preserve">дминистрация </w:t>
      </w:r>
      <w:r>
        <w:rPr>
          <w:rFonts w:ascii="Times New Roman" w:hAnsi="Times New Roman"/>
          <w:b/>
          <w:i w:val="0"/>
          <w:color w:val="000000"/>
          <w:sz w:val="28"/>
          <w:lang w:val="ru-RU"/>
        </w:rPr>
        <w:t>К</w:t>
      </w:r>
      <w:r>
        <w:rPr>
          <w:rFonts w:ascii="Times New Roman" w:hAnsi="Times New Roman"/>
          <w:b/>
          <w:i w:val="0"/>
          <w:color w:val="000000"/>
          <w:sz w:val="28"/>
        </w:rPr>
        <w:t xml:space="preserve">расноармейского муниципального </w:t>
      </w:r>
      <w:bookmarkEnd w:id="2"/>
      <w:r>
        <w:rPr>
          <w:rFonts w:ascii="Times New Roman" w:hAnsi="Times New Roman"/>
          <w:b/>
          <w:i w:val="0"/>
          <w:color w:val="000000"/>
          <w:sz w:val="28"/>
          <w:lang w:val="ru-RU"/>
        </w:rPr>
        <w:t>округа</w:t>
      </w:r>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rPr>
          <w:rFonts w:hint="default"/>
          <w:lang w:val="ru-RU"/>
        </w:rPr>
      </w:pPr>
      <w:r>
        <w:rPr>
          <w:rFonts w:ascii="Times New Roman" w:hAnsi="Times New Roman"/>
          <w:b/>
          <w:i w:val="0"/>
          <w:color w:val="000000"/>
          <w:sz w:val="28"/>
        </w:rPr>
        <w:t>МКОУ "СОШ №</w:t>
      </w:r>
      <w:r>
        <w:rPr>
          <w:rFonts w:hint="default" w:ascii="Times New Roman" w:hAnsi="Times New Roman"/>
          <w:b/>
          <w:i w:val="0"/>
          <w:color w:val="000000"/>
          <w:sz w:val="28"/>
          <w:lang w:val="ru-RU"/>
        </w:rPr>
        <w:t xml:space="preserve"> 13</w:t>
      </w:r>
      <w:r>
        <w:rPr>
          <w:rFonts w:ascii="Times New Roman" w:hAnsi="Times New Roman"/>
          <w:b/>
          <w:i w:val="0"/>
          <w:color w:val="000000"/>
          <w:sz w:val="28"/>
        </w:rPr>
        <w:t>" с.</w:t>
      </w:r>
      <w:r>
        <w:rPr>
          <w:rFonts w:hint="default" w:ascii="Times New Roman" w:hAnsi="Times New Roman"/>
          <w:b/>
          <w:i w:val="0"/>
          <w:color w:val="000000"/>
          <w:sz w:val="28"/>
          <w:lang w:val="ru-RU"/>
        </w:rPr>
        <w:t xml:space="preserve"> </w:t>
      </w:r>
      <w:r>
        <w:rPr>
          <w:rFonts w:ascii="Times New Roman" w:hAnsi="Times New Roman"/>
          <w:b/>
          <w:i w:val="0"/>
          <w:color w:val="000000"/>
          <w:sz w:val="28"/>
          <w:lang w:val="ru-RU"/>
        </w:rPr>
        <w:t>Крутой</w:t>
      </w:r>
      <w:r>
        <w:rPr>
          <w:rFonts w:hint="default" w:ascii="Times New Roman" w:hAnsi="Times New Roman"/>
          <w:b/>
          <w:i w:val="0"/>
          <w:color w:val="000000"/>
          <w:sz w:val="28"/>
          <w:lang w:val="ru-RU"/>
        </w:rPr>
        <w:t xml:space="preserve"> Яр</w:t>
      </w: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5"/>
        <w:gridCol w:w="2869"/>
        <w:gridCol w:w="2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line="240" w:lineRule="auto"/>
              <w:rPr>
                <w:rFonts w:ascii="Times New Roman" w:hAnsi="Times New Roman" w:eastAsia="Times New Roman"/>
                <w:color w:val="000000"/>
                <w:sz w:val="24"/>
                <w:szCs w:val="24"/>
                <w:u w:val="none"/>
                <w:lang w:val="ru-RU"/>
              </w:rPr>
            </w:pPr>
            <w:r>
              <w:rPr>
                <w:rFonts w:ascii="Times New Roman" w:hAnsi="Times New Roman" w:eastAsia="Times New Roman"/>
                <w:color w:val="000000"/>
                <w:sz w:val="24"/>
                <w:szCs w:val="24"/>
                <w:u w:val="none"/>
                <w:lang w:val="ru-RU"/>
              </w:rPr>
              <w:t>Педсовет</w:t>
            </w:r>
            <w:r>
              <w:rPr>
                <w:rFonts w:hint="default" w:ascii="Times New Roman" w:hAnsi="Times New Roman" w:eastAsia="Times New Roman"/>
                <w:color w:val="000000"/>
                <w:sz w:val="24"/>
                <w:szCs w:val="24"/>
                <w:u w:val="none"/>
                <w:lang w:val="ru-RU"/>
              </w:rPr>
              <w:t xml:space="preserve"> </w:t>
            </w:r>
            <w:r>
              <w:rPr>
                <w:rFonts w:ascii="Times New Roman" w:hAnsi="Times New Roman" w:eastAsia="Times New Roman"/>
                <w:color w:val="000000"/>
                <w:sz w:val="24"/>
                <w:szCs w:val="24"/>
                <w:u w:val="none"/>
                <w:lang w:val="ru-RU"/>
              </w:rPr>
              <w:t xml:space="preserve"> </w:t>
            </w:r>
          </w:p>
          <w:p>
            <w:pPr>
              <w:autoSpaceDE w:val="0"/>
              <w:autoSpaceDN w:val="0"/>
              <w:spacing w:after="0" w:line="240" w:lineRule="auto"/>
              <w:jc w:val="right"/>
              <w:rPr>
                <w:rFonts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Протокол №</w:t>
            </w:r>
            <w:r>
              <w:rPr>
                <w:rFonts w:hint="default" w:ascii="Times New Roman" w:hAnsi="Times New Roman" w:eastAsia="Times New Roman"/>
                <w:color w:val="000000"/>
                <w:sz w:val="24"/>
                <w:szCs w:val="24"/>
                <w:u w:val="single"/>
                <w:lang w:val="ru-RU"/>
              </w:rPr>
              <w:t xml:space="preserve"> </w:t>
            </w:r>
            <w:r>
              <w:rPr>
                <w:rFonts w:ascii="Times New Roman" w:hAnsi="Times New Roman" w:eastAsia="Times New Roman"/>
                <w:color w:val="000000"/>
                <w:sz w:val="24"/>
                <w:szCs w:val="24"/>
                <w:u w:val="single"/>
                <w:lang w:val="ru-RU"/>
              </w:rPr>
              <w:t xml:space="preserve">1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24</w:t>
            </w:r>
            <w:r>
              <w:rPr>
                <w:rFonts w:ascii="Times New Roman" w:hAnsi="Times New Roman" w:eastAsia="Times New Roman"/>
                <w:color w:val="000000"/>
                <w:sz w:val="24"/>
                <w:szCs w:val="24"/>
                <w:lang w:val="ru-RU"/>
              </w:rPr>
              <w:t>»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jc w:val="right"/>
              <w:rPr>
                <w:rFonts w:ascii="Times New Roman" w:hAnsi="Times New Roman" w:eastAsia="Times New Roman"/>
                <w:color w:val="000000"/>
                <w:sz w:val="24"/>
                <w:szCs w:val="24"/>
                <w:u w:val="none"/>
                <w:lang w:val="ru-RU"/>
              </w:rPr>
            </w:pPr>
            <w:r>
              <w:rPr>
                <w:rFonts w:ascii="Times New Roman" w:hAnsi="Times New Roman" w:eastAsia="Times New Roman"/>
                <w:color w:val="000000"/>
                <w:sz w:val="28"/>
                <w:szCs w:val="28"/>
                <w:u w:val="none"/>
                <w:lang w:val="ru-RU"/>
              </w:rPr>
              <w:t>Зам.</w:t>
            </w:r>
            <w:r>
              <w:rPr>
                <w:rFonts w:hint="default" w:ascii="Times New Roman" w:hAnsi="Times New Roman" w:eastAsia="Times New Roman"/>
                <w:color w:val="000000"/>
                <w:sz w:val="28"/>
                <w:szCs w:val="28"/>
                <w:u w:val="none"/>
                <w:lang w:val="ru-RU"/>
              </w:rPr>
              <w:t xml:space="preserve"> </w:t>
            </w:r>
            <w:r>
              <w:rPr>
                <w:rFonts w:ascii="Times New Roman" w:hAnsi="Times New Roman" w:eastAsia="Times New Roman"/>
                <w:color w:val="000000"/>
                <w:sz w:val="28"/>
                <w:szCs w:val="28"/>
                <w:u w:val="none"/>
                <w:lang w:val="ru-RU"/>
              </w:rPr>
              <w:t>директора по УР</w:t>
            </w:r>
          </w:p>
          <w:p>
            <w:pPr>
              <w:autoSpaceDE w:val="0"/>
              <w:autoSpaceDN w:val="0"/>
              <w:spacing w:after="0" w:line="240" w:lineRule="auto"/>
              <w:jc w:val="right"/>
              <w:rPr>
                <w:rFonts w:hint="default"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Купряжкина</w:t>
            </w:r>
            <w:r>
              <w:rPr>
                <w:rFonts w:hint="default" w:ascii="Times New Roman" w:hAnsi="Times New Roman" w:eastAsia="Times New Roman"/>
                <w:color w:val="000000"/>
                <w:sz w:val="24"/>
                <w:szCs w:val="24"/>
                <w:u w:val="single"/>
                <w:lang w:val="ru-RU"/>
              </w:rPr>
              <w:t xml:space="preserve"> Н. Г.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24</w:t>
            </w:r>
            <w:r>
              <w:rPr>
                <w:rFonts w:ascii="Times New Roman" w:hAnsi="Times New Roman" w:eastAsia="Times New Roman"/>
                <w:color w:val="000000"/>
                <w:sz w:val="24"/>
                <w:szCs w:val="24"/>
                <w:lang w:val="ru-RU"/>
              </w:rPr>
              <w:t>»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u w:val="none"/>
                <w:lang w:val="ru-RU"/>
              </w:rPr>
            </w:pPr>
            <w:r>
              <w:rPr>
                <w:rFonts w:ascii="Times New Roman" w:hAnsi="Times New Roman" w:eastAsia="Times New Roman"/>
                <w:color w:val="000000"/>
                <w:sz w:val="28"/>
                <w:szCs w:val="28"/>
                <w:u w:val="none"/>
                <w:lang w:val="ru-RU"/>
              </w:rPr>
              <w:t>Директор</w:t>
            </w:r>
          </w:p>
          <w:p>
            <w:pPr>
              <w:autoSpaceDE w:val="0"/>
              <w:autoSpaceDN w:val="0"/>
              <w:spacing w:after="0" w:line="240" w:lineRule="auto"/>
              <w:jc w:val="right"/>
              <w:rPr>
                <w:rFonts w:hint="default"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Пишун</w:t>
            </w:r>
            <w:r>
              <w:rPr>
                <w:rFonts w:hint="default" w:ascii="Times New Roman" w:hAnsi="Times New Roman" w:eastAsia="Times New Roman"/>
                <w:color w:val="000000"/>
                <w:sz w:val="24"/>
                <w:szCs w:val="24"/>
                <w:u w:val="single"/>
                <w:lang w:val="ru-RU"/>
              </w:rPr>
              <w:t xml:space="preserve"> Б.А.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 xml:space="preserve"> 6</w:t>
            </w:r>
            <w:r>
              <w:rPr>
                <w:rFonts w:ascii="Times New Roman" w:hAnsi="Times New Roman" w:eastAsia="Times New Roman"/>
                <w:color w:val="000000"/>
                <w:sz w:val="24"/>
                <w:szCs w:val="24"/>
                <w:lang w:val="ru-RU"/>
              </w:rPr>
              <w:t xml:space="preserve">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1»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line="408" w:lineRule="auto"/>
        <w:ind w:left="120"/>
        <w:jc w:val="center"/>
        <w:rPr>
          <w:rFonts w:ascii="Times New Roman" w:hAnsi="Times New Roman"/>
          <w:b/>
          <w:i w:val="0"/>
          <w:color w:val="000000"/>
          <w:sz w:val="28"/>
        </w:rPr>
      </w:pP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2670494)</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bookmarkEnd w:id="0"/>
    <w:p>
      <w:pPr>
        <w:spacing w:before="0" w:after="0" w:line="264" w:lineRule="auto"/>
        <w:ind w:left="120"/>
        <w:jc w:val="center"/>
        <w:rPr>
          <w:rFonts w:hint="default" w:ascii="Times New Roman" w:hAnsi="Times New Roman"/>
          <w:b/>
          <w:i w:val="0"/>
          <w:color w:val="000000"/>
          <w:sz w:val="28"/>
          <w:lang w:val="ru-RU"/>
        </w:rPr>
      </w:pPr>
      <w:bookmarkStart w:id="3" w:name="block-19984248"/>
      <w:bookmarkStart w:id="21" w:name="_GoBack"/>
      <w:bookmarkEnd w:id="21"/>
      <w:r>
        <w:rPr>
          <w:rFonts w:ascii="Times New Roman" w:hAnsi="Times New Roman"/>
          <w:b/>
          <w:i w:val="0"/>
          <w:color w:val="000000"/>
          <w:sz w:val="28"/>
          <w:lang w:val="ru-RU"/>
        </w:rPr>
        <w:t>Крутой</w:t>
      </w:r>
      <w:r>
        <w:rPr>
          <w:rFonts w:hint="default" w:ascii="Times New Roman" w:hAnsi="Times New Roman"/>
          <w:b/>
          <w:i w:val="0"/>
          <w:color w:val="000000"/>
          <w:sz w:val="28"/>
          <w:lang w:val="ru-RU"/>
        </w:rPr>
        <w:t xml:space="preserve"> Яр, 2023</w:t>
      </w:r>
    </w:p>
    <w:p>
      <w:pPr>
        <w:spacing w:before="0" w:after="0" w:line="264" w:lineRule="auto"/>
        <w:ind w:left="120"/>
        <w:jc w:val="both"/>
      </w:pPr>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lineRule="auto"/>
        <w:ind w:firstLine="60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lineRule="auto"/>
        <w:ind w:firstLine="60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lineRule="auto"/>
        <w:ind w:firstLine="60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lineRule="auto"/>
        <w:ind w:firstLine="60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lineRule="auto"/>
        <w:ind w:firstLine="60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lineRule="auto"/>
        <w:jc w:val="both"/>
      </w:pPr>
      <w:r>
        <w:rPr>
          <w:rFonts w:ascii="Times New Roman" w:hAnsi="Times New Roman"/>
          <w:b w:val="0"/>
          <w:i w:val="0"/>
          <w:color w:val="000000"/>
          <w:sz w:val="28"/>
        </w:rPr>
        <w:t>научно объяснять явления;</w:t>
      </w:r>
    </w:p>
    <w:p>
      <w:pPr>
        <w:numPr>
          <w:ilvl w:val="0"/>
          <w:numId w:val="1"/>
        </w:numPr>
        <w:spacing w:before="0" w:after="0" w:line="264" w:lineRule="auto"/>
        <w:jc w:val="both"/>
      </w:pPr>
      <w:r>
        <w:rPr>
          <w:rFonts w:ascii="Times New Roman" w:hAnsi="Times New Roman"/>
          <w:b w:val="0"/>
          <w:i w:val="0"/>
          <w:color w:val="000000"/>
          <w:sz w:val="28"/>
        </w:rPr>
        <w:t>оценивать и понимать особенности научного исследования;</w:t>
      </w:r>
    </w:p>
    <w:p>
      <w:pPr>
        <w:numPr>
          <w:ilvl w:val="0"/>
          <w:numId w:val="1"/>
        </w:numPr>
        <w:spacing w:before="0" w:after="0" w:line="264" w:lineRule="auto"/>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pPr>
        <w:spacing w:before="0" w:after="0" w:line="264" w:lineRule="auto"/>
        <w:ind w:firstLine="60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lineRule="auto"/>
        <w:ind w:firstLine="600"/>
        <w:jc w:val="both"/>
      </w:pPr>
      <w:r>
        <w:rPr>
          <w:rFonts w:ascii="Times New Roman" w:hAnsi="Times New Roman"/>
          <w:b/>
          <w:i w:val="0"/>
          <w:color w:val="000000"/>
          <w:sz w:val="28"/>
        </w:rPr>
        <w:t>Цели изучения физики:</w:t>
      </w:r>
    </w:p>
    <w:p>
      <w:pPr>
        <w:numPr>
          <w:ilvl w:val="0"/>
          <w:numId w:val="2"/>
        </w:numPr>
        <w:spacing w:before="0" w:after="0" w:line="264" w:lineRule="auto"/>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lineRule="auto"/>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lineRule="auto"/>
        <w:ind w:firstLine="60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pPr>
        <w:numPr>
          <w:ilvl w:val="0"/>
          <w:numId w:val="3"/>
        </w:numPr>
        <w:spacing w:before="0" w:after="0" w:line="264" w:lineRule="auto"/>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lineRule="auto"/>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lineRule="auto"/>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lineRule="auto"/>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lineRule="auto"/>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lineRule="auto"/>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lineRule="auto"/>
        <w:ind w:firstLine="600"/>
        <w:jc w:val="both"/>
      </w:pPr>
      <w:r>
        <w:rPr>
          <w:rFonts w:ascii="Times New Roman" w:hAnsi="Times New Roman"/>
          <w:b w:val="0"/>
          <w:i w:val="0"/>
          <w:color w:val="000000"/>
          <w:sz w:val="28"/>
        </w:rPr>
        <w:t>‌</w:t>
      </w:r>
      <w:bookmarkStart w:id="4"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4"/>
      <w:r>
        <w:rPr>
          <w:sz w:val="28"/>
        </w:rPr>
        <w:br w:type="textWrapping"/>
      </w:r>
      <w:bookmarkStart w:id="5" w:name="8ddfe65f-f659-49ad-9159-952bb7a2712d"/>
      <w:bookmarkEnd w:id="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sectPr>
          <w:pgSz w:w="11906" w:h="16383"/>
          <w:cols w:space="720" w:num="1"/>
        </w:sectPr>
      </w:pPr>
      <w:bookmarkStart w:id="6" w:name="block-19984248"/>
    </w:p>
    <w:bookmarkEnd w:id="3"/>
    <w:bookmarkEnd w:id="6"/>
    <w:p>
      <w:pPr>
        <w:spacing w:before="0" w:after="0" w:line="264" w:lineRule="auto"/>
        <w:ind w:left="120"/>
        <w:jc w:val="both"/>
      </w:pPr>
      <w:bookmarkStart w:id="7" w:name="_Toc124426195"/>
      <w:bookmarkEnd w:id="7"/>
      <w:bookmarkStart w:id="8" w:name="block-19984249"/>
      <w:r>
        <w:rPr>
          <w:rFonts w:ascii="Times New Roman" w:hAnsi="Times New Roman"/>
          <w:b/>
          <w:i w:val="0"/>
          <w:color w:val="000000"/>
          <w:sz w:val="28"/>
        </w:rPr>
        <w:t xml:space="preserve">СОДЕРЖАНИЕ ОБУЧЕНИЯ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firstLine="600"/>
        <w:jc w:val="both"/>
      </w:pPr>
      <w:bookmarkStart w:id="9" w:name="_Toc124426200"/>
      <w:bookmarkEnd w:id="9"/>
      <w:r>
        <w:rPr>
          <w:rFonts w:ascii="Times New Roman" w:hAnsi="Times New Roman"/>
          <w:b/>
          <w:i w:val="0"/>
          <w:color w:val="000000"/>
          <w:sz w:val="28"/>
        </w:rPr>
        <w:t>Раздел 1. Физика и её роль в познании окружающего мира.</w:t>
      </w:r>
    </w:p>
    <w:p>
      <w:pPr>
        <w:spacing w:before="0" w:after="0" w:line="264" w:lineRule="auto"/>
        <w:ind w:firstLine="60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lineRule="auto"/>
        <w:ind w:firstLine="60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lineRule="auto"/>
        <w:ind w:firstLine="60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lineRule="auto"/>
        <w:ind w:firstLine="600"/>
        <w:jc w:val="both"/>
      </w:pPr>
      <w:r>
        <w:rPr>
          <w:rFonts w:ascii="Times New Roman" w:hAnsi="Times New Roman"/>
          <w:b/>
          <w:i/>
          <w:color w:val="000000"/>
          <w:sz w:val="28"/>
        </w:rPr>
        <w:t>Демонстрации.</w:t>
      </w:r>
    </w:p>
    <w:p>
      <w:pPr>
        <w:numPr>
          <w:ilvl w:val="0"/>
          <w:numId w:val="4"/>
        </w:numPr>
        <w:spacing w:before="0" w:after="0" w:line="264" w:lineRule="auto"/>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pPr>
        <w:numPr>
          <w:ilvl w:val="0"/>
          <w:numId w:val="4"/>
        </w:numPr>
        <w:spacing w:before="0" w:after="0" w:line="264" w:lineRule="auto"/>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lineRule="auto"/>
        <w:jc w:val="both"/>
      </w:pPr>
      <w:r>
        <w:rPr>
          <w:rFonts w:ascii="Times New Roman" w:hAnsi="Times New Roman"/>
          <w:b w:val="0"/>
          <w:i w:val="0"/>
          <w:color w:val="000000"/>
          <w:sz w:val="28"/>
        </w:rPr>
        <w:t xml:space="preserve">Определение цены деления шкалы измерительного прибора. </w:t>
      </w:r>
    </w:p>
    <w:p>
      <w:pPr>
        <w:numPr>
          <w:ilvl w:val="0"/>
          <w:numId w:val="5"/>
        </w:numPr>
        <w:spacing w:before="0" w:after="0" w:line="264" w:lineRule="auto"/>
        <w:jc w:val="both"/>
      </w:pPr>
      <w:r>
        <w:rPr>
          <w:rFonts w:ascii="Times New Roman" w:hAnsi="Times New Roman"/>
          <w:b w:val="0"/>
          <w:i w:val="0"/>
          <w:color w:val="000000"/>
          <w:sz w:val="28"/>
        </w:rPr>
        <w:t xml:space="preserve">Измерение расстояний. </w:t>
      </w:r>
    </w:p>
    <w:p>
      <w:pPr>
        <w:numPr>
          <w:ilvl w:val="0"/>
          <w:numId w:val="5"/>
        </w:numPr>
        <w:spacing w:before="0" w:after="0" w:line="264" w:lineRule="auto"/>
        <w:jc w:val="both"/>
      </w:pPr>
      <w:r>
        <w:rPr>
          <w:rFonts w:ascii="Times New Roman" w:hAnsi="Times New Roman"/>
          <w:b w:val="0"/>
          <w:i w:val="0"/>
          <w:color w:val="000000"/>
          <w:sz w:val="28"/>
        </w:rPr>
        <w:t xml:space="preserve">Измерение объёма жидкости и твёрдого тела. </w:t>
      </w:r>
    </w:p>
    <w:p>
      <w:pPr>
        <w:numPr>
          <w:ilvl w:val="0"/>
          <w:numId w:val="5"/>
        </w:numPr>
        <w:spacing w:before="0" w:after="0" w:line="264" w:lineRule="auto"/>
        <w:jc w:val="both"/>
      </w:pPr>
      <w:r>
        <w:rPr>
          <w:rFonts w:ascii="Times New Roman" w:hAnsi="Times New Roman"/>
          <w:b w:val="0"/>
          <w:i w:val="0"/>
          <w:color w:val="000000"/>
          <w:sz w:val="28"/>
        </w:rPr>
        <w:t xml:space="preserve">Определение размеров малых тел. </w:t>
      </w:r>
    </w:p>
    <w:p>
      <w:pPr>
        <w:numPr>
          <w:ilvl w:val="0"/>
          <w:numId w:val="5"/>
        </w:numPr>
        <w:spacing w:before="0" w:after="0" w:line="264" w:lineRule="auto"/>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lineRule="auto"/>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lineRule="auto"/>
        <w:ind w:firstLine="600"/>
        <w:jc w:val="both"/>
      </w:pPr>
      <w:r>
        <w:rPr>
          <w:rFonts w:ascii="Times New Roman" w:hAnsi="Times New Roman"/>
          <w:b/>
          <w:i w:val="0"/>
          <w:color w:val="000000"/>
          <w:sz w:val="28"/>
        </w:rPr>
        <w:t>Раздел 2. Первоначальные сведения о строении вещества.</w:t>
      </w:r>
    </w:p>
    <w:p>
      <w:pPr>
        <w:spacing w:before="0" w:after="0" w:line="264" w:lineRule="auto"/>
        <w:ind w:firstLine="60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pPr>
        <w:spacing w:before="0" w:after="0" w:line="264" w:lineRule="auto"/>
        <w:ind w:firstLine="60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lineRule="auto"/>
        <w:ind w:firstLine="60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pPr>
        <w:numPr>
          <w:ilvl w:val="0"/>
          <w:numId w:val="6"/>
        </w:numPr>
        <w:spacing w:before="0" w:after="0" w:line="264" w:lineRule="auto"/>
        <w:jc w:val="both"/>
      </w:pPr>
      <w:r>
        <w:rPr>
          <w:rFonts w:ascii="Times New Roman" w:hAnsi="Times New Roman"/>
          <w:b w:val="0"/>
          <w:i w:val="0"/>
          <w:color w:val="000000"/>
          <w:sz w:val="28"/>
        </w:rPr>
        <w:t>Наблюдение броуновского движения.</w:t>
      </w:r>
    </w:p>
    <w:p>
      <w:pPr>
        <w:numPr>
          <w:ilvl w:val="0"/>
          <w:numId w:val="6"/>
        </w:numPr>
        <w:spacing w:before="0" w:after="0" w:line="264" w:lineRule="auto"/>
        <w:jc w:val="both"/>
      </w:pPr>
      <w:r>
        <w:rPr>
          <w:rFonts w:ascii="Times New Roman" w:hAnsi="Times New Roman"/>
          <w:b w:val="0"/>
          <w:i w:val="0"/>
          <w:color w:val="000000"/>
          <w:sz w:val="28"/>
        </w:rPr>
        <w:t xml:space="preserve">Наблюдение диффузии. </w:t>
      </w:r>
    </w:p>
    <w:p>
      <w:pPr>
        <w:numPr>
          <w:ilvl w:val="0"/>
          <w:numId w:val="6"/>
        </w:numPr>
        <w:spacing w:before="0" w:after="0" w:line="264" w:lineRule="auto"/>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lineRule="auto"/>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pPr>
        <w:numPr>
          <w:ilvl w:val="0"/>
          <w:numId w:val="7"/>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w:t>
      </w:r>
    </w:p>
    <w:p>
      <w:pPr>
        <w:numPr>
          <w:ilvl w:val="0"/>
          <w:numId w:val="7"/>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pPr>
        <w:spacing w:before="0" w:after="0" w:line="264" w:lineRule="auto"/>
        <w:ind w:firstLine="600"/>
        <w:jc w:val="both"/>
      </w:pPr>
      <w:r>
        <w:rPr>
          <w:rFonts w:ascii="Times New Roman" w:hAnsi="Times New Roman"/>
          <w:b/>
          <w:i w:val="0"/>
          <w:color w:val="000000"/>
          <w:sz w:val="28"/>
        </w:rPr>
        <w:t>Раздел 3. Движение и взаимодействие тел.</w:t>
      </w:r>
    </w:p>
    <w:p>
      <w:pPr>
        <w:spacing w:before="0" w:after="0" w:line="264" w:lineRule="auto"/>
        <w:ind w:firstLine="60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lineRule="auto"/>
        <w:ind w:firstLine="60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lineRule="auto"/>
        <w:ind w:firstLine="60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lineRule="auto"/>
        <w:ind w:firstLine="600"/>
        <w:jc w:val="both"/>
      </w:pPr>
      <w:r>
        <w:rPr>
          <w:rFonts w:ascii="Times New Roman" w:hAnsi="Times New Roman"/>
          <w:b/>
          <w:i/>
          <w:color w:val="000000"/>
          <w:sz w:val="28"/>
        </w:rPr>
        <w:t>Демонстрации.</w:t>
      </w:r>
    </w:p>
    <w:p>
      <w:pPr>
        <w:numPr>
          <w:ilvl w:val="0"/>
          <w:numId w:val="8"/>
        </w:numPr>
        <w:spacing w:before="0" w:after="0" w:line="264" w:lineRule="auto"/>
        <w:jc w:val="both"/>
      </w:pPr>
      <w:r>
        <w:rPr>
          <w:rFonts w:ascii="Times New Roman" w:hAnsi="Times New Roman"/>
          <w:b w:val="0"/>
          <w:i w:val="0"/>
          <w:color w:val="000000"/>
          <w:sz w:val="28"/>
        </w:rPr>
        <w:t xml:space="preserve">Наблюдение механического движения тела. </w:t>
      </w:r>
    </w:p>
    <w:p>
      <w:pPr>
        <w:numPr>
          <w:ilvl w:val="0"/>
          <w:numId w:val="8"/>
        </w:numPr>
        <w:spacing w:before="0" w:after="0" w:line="264" w:lineRule="auto"/>
        <w:jc w:val="both"/>
      </w:pPr>
      <w:r>
        <w:rPr>
          <w:rFonts w:ascii="Times New Roman" w:hAnsi="Times New Roman"/>
          <w:b w:val="0"/>
          <w:i w:val="0"/>
          <w:color w:val="000000"/>
          <w:sz w:val="28"/>
        </w:rPr>
        <w:t>Измерение скорости прямолинейного движения.</w:t>
      </w:r>
    </w:p>
    <w:p>
      <w:pPr>
        <w:numPr>
          <w:ilvl w:val="0"/>
          <w:numId w:val="8"/>
        </w:numPr>
        <w:spacing w:before="0" w:after="0" w:line="264" w:lineRule="auto"/>
        <w:jc w:val="both"/>
      </w:pPr>
      <w:r>
        <w:rPr>
          <w:rFonts w:ascii="Times New Roman" w:hAnsi="Times New Roman"/>
          <w:b w:val="0"/>
          <w:i w:val="0"/>
          <w:color w:val="000000"/>
          <w:sz w:val="28"/>
        </w:rPr>
        <w:t xml:space="preserve">Наблюдение явления инерции. </w:t>
      </w:r>
    </w:p>
    <w:p>
      <w:pPr>
        <w:numPr>
          <w:ilvl w:val="0"/>
          <w:numId w:val="8"/>
        </w:numPr>
        <w:spacing w:before="0" w:after="0" w:line="264" w:lineRule="auto"/>
        <w:jc w:val="both"/>
      </w:pPr>
      <w:r>
        <w:rPr>
          <w:rFonts w:ascii="Times New Roman" w:hAnsi="Times New Roman"/>
          <w:b w:val="0"/>
          <w:i w:val="0"/>
          <w:color w:val="000000"/>
          <w:sz w:val="28"/>
        </w:rPr>
        <w:t xml:space="preserve">Наблюдение изменения скорости при взаимодействии тел. </w:t>
      </w:r>
    </w:p>
    <w:p>
      <w:pPr>
        <w:numPr>
          <w:ilvl w:val="0"/>
          <w:numId w:val="8"/>
        </w:numPr>
        <w:spacing w:before="0" w:after="0" w:line="264" w:lineRule="auto"/>
        <w:jc w:val="both"/>
      </w:pPr>
      <w:r>
        <w:rPr>
          <w:rFonts w:ascii="Times New Roman" w:hAnsi="Times New Roman"/>
          <w:b w:val="0"/>
          <w:i w:val="0"/>
          <w:color w:val="000000"/>
          <w:sz w:val="28"/>
        </w:rPr>
        <w:t xml:space="preserve">Сравнение масс по взаимодействию тел. </w:t>
      </w:r>
    </w:p>
    <w:p>
      <w:pPr>
        <w:numPr>
          <w:ilvl w:val="0"/>
          <w:numId w:val="8"/>
        </w:numPr>
        <w:spacing w:before="0" w:after="0" w:line="264" w:lineRule="auto"/>
        <w:jc w:val="both"/>
      </w:pPr>
      <w:r>
        <w:rPr>
          <w:rFonts w:ascii="Times New Roman" w:hAnsi="Times New Roman"/>
          <w:b w:val="0"/>
          <w:i w:val="0"/>
          <w:color w:val="000000"/>
          <w:sz w:val="28"/>
        </w:rPr>
        <w:t xml:space="preserve">Сложение сил, направленных по одной прямой.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lineRule="auto"/>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lineRule="auto"/>
        <w:jc w:val="both"/>
      </w:pPr>
      <w:r>
        <w:rPr>
          <w:rFonts w:ascii="Times New Roman" w:hAnsi="Times New Roman"/>
          <w:b w:val="0"/>
          <w:i w:val="0"/>
          <w:color w:val="000000"/>
          <w:sz w:val="28"/>
        </w:rPr>
        <w:t xml:space="preserve">Определение плотности твёрдого тела. </w:t>
      </w:r>
    </w:p>
    <w:p>
      <w:pPr>
        <w:numPr>
          <w:ilvl w:val="0"/>
          <w:numId w:val="9"/>
        </w:numPr>
        <w:spacing w:before="0" w:after="0" w:line="264" w:lineRule="auto"/>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lineRule="auto"/>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lineRule="auto"/>
        <w:ind w:firstLine="600"/>
        <w:jc w:val="both"/>
      </w:pPr>
      <w:r>
        <w:rPr>
          <w:rFonts w:ascii="Times New Roman" w:hAnsi="Times New Roman"/>
          <w:b/>
          <w:i w:val="0"/>
          <w:color w:val="000000"/>
          <w:sz w:val="28"/>
        </w:rPr>
        <w:t>Раздел 4. Давление твёрдых тел, жидкостей и газов.</w:t>
      </w:r>
    </w:p>
    <w:p>
      <w:pPr>
        <w:spacing w:before="0" w:after="0" w:line="264" w:lineRule="auto"/>
        <w:ind w:firstLine="60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lineRule="auto"/>
        <w:ind w:firstLine="60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lineRule="auto"/>
        <w:ind w:firstLine="60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lineRule="auto"/>
        <w:ind w:firstLine="600"/>
        <w:jc w:val="both"/>
      </w:pPr>
      <w:r>
        <w:rPr>
          <w:rFonts w:ascii="Times New Roman" w:hAnsi="Times New Roman"/>
          <w:b/>
          <w:i/>
          <w:color w:val="000000"/>
          <w:sz w:val="28"/>
        </w:rPr>
        <w:t>Демонстрации.</w:t>
      </w:r>
    </w:p>
    <w:p>
      <w:pPr>
        <w:numPr>
          <w:ilvl w:val="0"/>
          <w:numId w:val="10"/>
        </w:numPr>
        <w:spacing w:before="0" w:after="0" w:line="264" w:lineRule="auto"/>
        <w:jc w:val="both"/>
      </w:pPr>
      <w:r>
        <w:rPr>
          <w:rFonts w:ascii="Times New Roman" w:hAnsi="Times New Roman"/>
          <w:b w:val="0"/>
          <w:i w:val="0"/>
          <w:color w:val="000000"/>
          <w:sz w:val="28"/>
        </w:rPr>
        <w:t>Зависимость давления газа от температуры.</w:t>
      </w:r>
    </w:p>
    <w:p>
      <w:pPr>
        <w:numPr>
          <w:ilvl w:val="0"/>
          <w:numId w:val="10"/>
        </w:numPr>
        <w:spacing w:before="0" w:after="0" w:line="264" w:lineRule="auto"/>
        <w:jc w:val="both"/>
      </w:pPr>
      <w:r>
        <w:rPr>
          <w:rFonts w:ascii="Times New Roman" w:hAnsi="Times New Roman"/>
          <w:b w:val="0"/>
          <w:i w:val="0"/>
          <w:color w:val="000000"/>
          <w:sz w:val="28"/>
        </w:rPr>
        <w:t xml:space="preserve">Передача давления жидкостью и газом. </w:t>
      </w:r>
    </w:p>
    <w:p>
      <w:pPr>
        <w:numPr>
          <w:ilvl w:val="0"/>
          <w:numId w:val="10"/>
        </w:numPr>
        <w:spacing w:before="0" w:after="0" w:line="264" w:lineRule="auto"/>
        <w:jc w:val="both"/>
      </w:pPr>
      <w:r>
        <w:rPr>
          <w:rFonts w:ascii="Times New Roman" w:hAnsi="Times New Roman"/>
          <w:b w:val="0"/>
          <w:i w:val="0"/>
          <w:color w:val="000000"/>
          <w:sz w:val="28"/>
        </w:rPr>
        <w:t xml:space="preserve">Сообщающиеся сосуды. </w:t>
      </w:r>
    </w:p>
    <w:p>
      <w:pPr>
        <w:numPr>
          <w:ilvl w:val="0"/>
          <w:numId w:val="10"/>
        </w:numPr>
        <w:spacing w:before="0" w:after="0" w:line="264" w:lineRule="auto"/>
        <w:jc w:val="both"/>
      </w:pPr>
      <w:r>
        <w:rPr>
          <w:rFonts w:ascii="Times New Roman" w:hAnsi="Times New Roman"/>
          <w:b w:val="0"/>
          <w:i w:val="0"/>
          <w:color w:val="000000"/>
          <w:sz w:val="28"/>
        </w:rPr>
        <w:t xml:space="preserve">Гидравлический пресс. </w:t>
      </w:r>
    </w:p>
    <w:p>
      <w:pPr>
        <w:numPr>
          <w:ilvl w:val="0"/>
          <w:numId w:val="10"/>
        </w:numPr>
        <w:spacing w:before="0" w:after="0" w:line="264" w:lineRule="auto"/>
        <w:jc w:val="both"/>
      </w:pPr>
      <w:r>
        <w:rPr>
          <w:rFonts w:ascii="Times New Roman" w:hAnsi="Times New Roman"/>
          <w:b w:val="0"/>
          <w:i w:val="0"/>
          <w:color w:val="000000"/>
          <w:sz w:val="28"/>
        </w:rPr>
        <w:t xml:space="preserve">Проявление действия атмосферного давления. </w:t>
      </w:r>
    </w:p>
    <w:p>
      <w:pPr>
        <w:numPr>
          <w:ilvl w:val="0"/>
          <w:numId w:val="10"/>
        </w:numPr>
        <w:spacing w:before="0" w:after="0" w:line="264" w:lineRule="auto"/>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lineRule="auto"/>
        <w:jc w:val="both"/>
      </w:pPr>
      <w:r>
        <w:rPr>
          <w:rFonts w:ascii="Times New Roman" w:hAnsi="Times New Roman"/>
          <w:b w:val="0"/>
          <w:i w:val="0"/>
          <w:color w:val="000000"/>
          <w:sz w:val="28"/>
        </w:rPr>
        <w:t xml:space="preserve">Равенство выталкивающей силы весу вытесненной жидкости. </w:t>
      </w:r>
    </w:p>
    <w:p>
      <w:pPr>
        <w:numPr>
          <w:ilvl w:val="0"/>
          <w:numId w:val="10"/>
        </w:numPr>
        <w:spacing w:before="0" w:after="0" w:line="264" w:lineRule="auto"/>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lineRule="auto"/>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lineRule="auto"/>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lineRule="auto"/>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lineRule="auto"/>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lineRule="auto"/>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pPr>
        <w:spacing w:before="0" w:after="0" w:line="264" w:lineRule="auto"/>
        <w:ind w:firstLine="600"/>
        <w:jc w:val="both"/>
      </w:pPr>
      <w:r>
        <w:rPr>
          <w:rFonts w:ascii="Times New Roman" w:hAnsi="Times New Roman"/>
          <w:b/>
          <w:i w:val="0"/>
          <w:color w:val="000000"/>
          <w:sz w:val="28"/>
        </w:rPr>
        <w:t>Раздел 5. Работа и мощность. Энергия.</w:t>
      </w:r>
    </w:p>
    <w:p>
      <w:pPr>
        <w:spacing w:before="0" w:after="0" w:line="264" w:lineRule="auto"/>
        <w:ind w:firstLine="600"/>
        <w:jc w:val="both"/>
      </w:pPr>
      <w:r>
        <w:rPr>
          <w:rFonts w:ascii="Times New Roman" w:hAnsi="Times New Roman"/>
          <w:b w:val="0"/>
          <w:i w:val="0"/>
          <w:color w:val="000000"/>
          <w:sz w:val="28"/>
        </w:rPr>
        <w:t xml:space="preserve">Механическая работа. Мощность. </w:t>
      </w:r>
    </w:p>
    <w:p>
      <w:pPr>
        <w:spacing w:before="0" w:after="0" w:line="264" w:lineRule="auto"/>
        <w:ind w:firstLine="60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lineRule="auto"/>
        <w:ind w:firstLine="60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lineRule="auto"/>
        <w:ind w:firstLine="600"/>
        <w:jc w:val="both"/>
      </w:pPr>
      <w:r>
        <w:rPr>
          <w:rFonts w:ascii="Times New Roman" w:hAnsi="Times New Roman"/>
          <w:b/>
          <w:i/>
          <w:color w:val="000000"/>
          <w:sz w:val="28"/>
        </w:rPr>
        <w:t>Демонстрации.</w:t>
      </w:r>
    </w:p>
    <w:p>
      <w:pPr>
        <w:numPr>
          <w:ilvl w:val="0"/>
          <w:numId w:val="12"/>
        </w:numPr>
        <w:spacing w:before="0" w:after="0" w:line="264" w:lineRule="auto"/>
        <w:jc w:val="both"/>
      </w:pPr>
      <w:r>
        <w:rPr>
          <w:rFonts w:ascii="Times New Roman" w:hAnsi="Times New Roman"/>
          <w:b w:val="0"/>
          <w:i w:val="0"/>
          <w:color w:val="000000"/>
          <w:sz w:val="28"/>
        </w:rPr>
        <w:t xml:space="preserve">Примеры простых механизмов.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lineRule="auto"/>
        <w:jc w:val="both"/>
      </w:pPr>
      <w:r>
        <w:rPr>
          <w:rFonts w:ascii="Times New Roman" w:hAnsi="Times New Roman"/>
          <w:b w:val="0"/>
          <w:i w:val="0"/>
          <w:color w:val="000000"/>
          <w:sz w:val="28"/>
        </w:rPr>
        <w:t>Исследование условий равновесия рычага.</w:t>
      </w:r>
    </w:p>
    <w:p>
      <w:pPr>
        <w:numPr>
          <w:ilvl w:val="0"/>
          <w:numId w:val="13"/>
        </w:numPr>
        <w:spacing w:before="0" w:after="0" w:line="264" w:lineRule="auto"/>
        <w:jc w:val="both"/>
      </w:pPr>
      <w:r>
        <w:rPr>
          <w:rFonts w:ascii="Times New Roman" w:hAnsi="Times New Roman"/>
          <w:b w:val="0"/>
          <w:i w:val="0"/>
          <w:color w:val="000000"/>
          <w:sz w:val="28"/>
        </w:rPr>
        <w:t xml:space="preserve">Измерение КПД наклонной плоскости. </w:t>
      </w:r>
    </w:p>
    <w:p>
      <w:pPr>
        <w:numPr>
          <w:ilvl w:val="0"/>
          <w:numId w:val="13"/>
        </w:numPr>
        <w:spacing w:before="0" w:after="0" w:line="264" w:lineRule="auto"/>
        <w:jc w:val="both"/>
      </w:pPr>
      <w:r>
        <w:rPr>
          <w:rFonts w:ascii="Times New Roman" w:hAnsi="Times New Roman"/>
          <w:b w:val="0"/>
          <w:i w:val="0"/>
          <w:color w:val="000000"/>
          <w:sz w:val="28"/>
        </w:rPr>
        <w:t>Изучение закона сохранения механической энергии.</w:t>
      </w: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Раздел 6. Тепловые явления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lineRule="auto"/>
        <w:ind w:firstLine="60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lineRule="auto"/>
        <w:ind w:firstLine="60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lineRule="auto"/>
        <w:ind w:firstLine="60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lineRule="auto"/>
        <w:ind w:firstLine="600"/>
        <w:jc w:val="both"/>
      </w:pPr>
      <w:r>
        <w:rPr>
          <w:rFonts w:ascii="Times New Roman" w:hAnsi="Times New Roman"/>
          <w:b w:val="0"/>
          <w:i w:val="0"/>
          <w:color w:val="000000"/>
          <w:sz w:val="28"/>
        </w:rPr>
        <w:t xml:space="preserve">Влажность воздуха. </w:t>
      </w:r>
    </w:p>
    <w:p>
      <w:pPr>
        <w:spacing w:before="0" w:after="0" w:line="264" w:lineRule="auto"/>
        <w:ind w:firstLine="600"/>
        <w:jc w:val="both"/>
      </w:pPr>
      <w:r>
        <w:rPr>
          <w:rFonts w:ascii="Times New Roman" w:hAnsi="Times New Roman"/>
          <w:b w:val="0"/>
          <w:i w:val="0"/>
          <w:color w:val="000000"/>
          <w:sz w:val="28"/>
        </w:rPr>
        <w:t xml:space="preserve">Энергия топлива. Удельная теплота сгорания. </w:t>
      </w:r>
    </w:p>
    <w:p>
      <w:pPr>
        <w:spacing w:before="0" w:after="0" w:line="264" w:lineRule="auto"/>
        <w:ind w:firstLine="60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lineRule="auto"/>
        <w:ind w:firstLine="600"/>
        <w:jc w:val="both"/>
      </w:pPr>
      <w:r>
        <w:rPr>
          <w:rFonts w:ascii="Times New Roman" w:hAnsi="Times New Roman"/>
          <w:b w:val="0"/>
          <w:i w:val="0"/>
          <w:color w:val="000000"/>
          <w:sz w:val="28"/>
        </w:rPr>
        <w:t xml:space="preserve">Закон сохранения и превращения энергии в тепловых процессах. </w:t>
      </w:r>
    </w:p>
    <w:p>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pPr>
        <w:numPr>
          <w:ilvl w:val="0"/>
          <w:numId w:val="14"/>
        </w:numPr>
        <w:spacing w:before="0" w:after="0" w:line="264" w:lineRule="auto"/>
        <w:jc w:val="both"/>
      </w:pPr>
      <w:r>
        <w:rPr>
          <w:rFonts w:ascii="Times New Roman" w:hAnsi="Times New Roman"/>
          <w:b w:val="0"/>
          <w:i w:val="0"/>
          <w:color w:val="000000"/>
          <w:sz w:val="28"/>
        </w:rPr>
        <w:t xml:space="preserve">Наблюдение броуновского движения. </w:t>
      </w:r>
    </w:p>
    <w:p>
      <w:pPr>
        <w:numPr>
          <w:ilvl w:val="0"/>
          <w:numId w:val="14"/>
        </w:numPr>
        <w:spacing w:before="0" w:after="0" w:line="264" w:lineRule="auto"/>
        <w:jc w:val="both"/>
      </w:pPr>
      <w:r>
        <w:rPr>
          <w:rFonts w:ascii="Times New Roman" w:hAnsi="Times New Roman"/>
          <w:b w:val="0"/>
          <w:i w:val="0"/>
          <w:color w:val="000000"/>
          <w:sz w:val="28"/>
        </w:rPr>
        <w:t xml:space="preserve">Наблюдение диффузии. </w:t>
      </w:r>
    </w:p>
    <w:p>
      <w:pPr>
        <w:numPr>
          <w:ilvl w:val="0"/>
          <w:numId w:val="14"/>
        </w:numPr>
        <w:spacing w:before="0" w:after="0" w:line="264" w:lineRule="auto"/>
        <w:jc w:val="both"/>
      </w:pPr>
      <w:r>
        <w:rPr>
          <w:rFonts w:ascii="Times New Roman" w:hAnsi="Times New Roman"/>
          <w:b w:val="0"/>
          <w:i w:val="0"/>
          <w:color w:val="000000"/>
          <w:sz w:val="28"/>
        </w:rPr>
        <w:t xml:space="preserve">Наблюдение явлений смачивания и капиллярных явлений. </w:t>
      </w:r>
    </w:p>
    <w:p>
      <w:pPr>
        <w:numPr>
          <w:ilvl w:val="0"/>
          <w:numId w:val="14"/>
        </w:numPr>
        <w:spacing w:before="0" w:after="0" w:line="264" w:lineRule="auto"/>
        <w:jc w:val="both"/>
      </w:pPr>
      <w:r>
        <w:rPr>
          <w:rFonts w:ascii="Times New Roman" w:hAnsi="Times New Roman"/>
          <w:b w:val="0"/>
          <w:i w:val="0"/>
          <w:color w:val="000000"/>
          <w:sz w:val="28"/>
        </w:rPr>
        <w:t xml:space="preserve">Наблюдение теплового расширения тел. </w:t>
      </w:r>
    </w:p>
    <w:p>
      <w:pPr>
        <w:numPr>
          <w:ilvl w:val="0"/>
          <w:numId w:val="14"/>
        </w:numPr>
        <w:spacing w:before="0" w:after="0" w:line="264" w:lineRule="auto"/>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lineRule="auto"/>
        <w:jc w:val="both"/>
      </w:pPr>
      <w:r>
        <w:rPr>
          <w:rFonts w:ascii="Times New Roman" w:hAnsi="Times New Roman"/>
          <w:b w:val="0"/>
          <w:i w:val="0"/>
          <w:color w:val="000000"/>
          <w:sz w:val="28"/>
        </w:rPr>
        <w:t xml:space="preserve">Правила измерения температуры. </w:t>
      </w:r>
    </w:p>
    <w:p>
      <w:pPr>
        <w:numPr>
          <w:ilvl w:val="0"/>
          <w:numId w:val="14"/>
        </w:numPr>
        <w:spacing w:before="0" w:after="0" w:line="264" w:lineRule="auto"/>
        <w:jc w:val="both"/>
      </w:pPr>
      <w:r>
        <w:rPr>
          <w:rFonts w:ascii="Times New Roman" w:hAnsi="Times New Roman"/>
          <w:b w:val="0"/>
          <w:i w:val="0"/>
          <w:color w:val="000000"/>
          <w:sz w:val="28"/>
        </w:rPr>
        <w:t xml:space="preserve">Виды теплопередачи. </w:t>
      </w:r>
    </w:p>
    <w:p>
      <w:pPr>
        <w:numPr>
          <w:ilvl w:val="0"/>
          <w:numId w:val="14"/>
        </w:numPr>
        <w:spacing w:before="0" w:after="0" w:line="264" w:lineRule="auto"/>
        <w:jc w:val="both"/>
      </w:pPr>
      <w:r>
        <w:rPr>
          <w:rFonts w:ascii="Times New Roman" w:hAnsi="Times New Roman"/>
          <w:b w:val="0"/>
          <w:i w:val="0"/>
          <w:color w:val="000000"/>
          <w:sz w:val="28"/>
        </w:rPr>
        <w:t xml:space="preserve">Охлаждение при совершении работы. </w:t>
      </w:r>
    </w:p>
    <w:p>
      <w:pPr>
        <w:numPr>
          <w:ilvl w:val="0"/>
          <w:numId w:val="14"/>
        </w:numPr>
        <w:spacing w:before="0" w:after="0" w:line="264" w:lineRule="auto"/>
        <w:jc w:val="both"/>
      </w:pPr>
      <w:r>
        <w:rPr>
          <w:rFonts w:ascii="Times New Roman" w:hAnsi="Times New Roman"/>
          <w:b w:val="0"/>
          <w:i w:val="0"/>
          <w:color w:val="000000"/>
          <w:sz w:val="28"/>
        </w:rPr>
        <w:t xml:space="preserve">Нагревание при совершении работы внешними силами. </w:t>
      </w:r>
    </w:p>
    <w:p>
      <w:pPr>
        <w:numPr>
          <w:ilvl w:val="0"/>
          <w:numId w:val="14"/>
        </w:numPr>
        <w:spacing w:before="0" w:after="0" w:line="264" w:lineRule="auto"/>
        <w:jc w:val="both"/>
      </w:pPr>
      <w:r>
        <w:rPr>
          <w:rFonts w:ascii="Times New Roman" w:hAnsi="Times New Roman"/>
          <w:b w:val="0"/>
          <w:i w:val="0"/>
          <w:color w:val="000000"/>
          <w:sz w:val="28"/>
        </w:rPr>
        <w:t xml:space="preserve">Сравнение теплоёмкостей различных веществ. </w:t>
      </w:r>
    </w:p>
    <w:p>
      <w:pPr>
        <w:numPr>
          <w:ilvl w:val="0"/>
          <w:numId w:val="14"/>
        </w:numPr>
        <w:spacing w:before="0" w:after="0" w:line="264" w:lineRule="auto"/>
        <w:jc w:val="both"/>
      </w:pPr>
      <w:r>
        <w:rPr>
          <w:rFonts w:ascii="Times New Roman" w:hAnsi="Times New Roman"/>
          <w:b w:val="0"/>
          <w:i w:val="0"/>
          <w:color w:val="000000"/>
          <w:sz w:val="28"/>
        </w:rPr>
        <w:t xml:space="preserve">Наблюдение кипения. </w:t>
      </w:r>
    </w:p>
    <w:p>
      <w:pPr>
        <w:numPr>
          <w:ilvl w:val="0"/>
          <w:numId w:val="14"/>
        </w:numPr>
        <w:spacing w:before="0" w:after="0" w:line="264" w:lineRule="auto"/>
        <w:jc w:val="both"/>
      </w:pPr>
      <w:r>
        <w:rPr>
          <w:rFonts w:ascii="Times New Roman" w:hAnsi="Times New Roman"/>
          <w:b w:val="0"/>
          <w:i w:val="0"/>
          <w:color w:val="000000"/>
          <w:sz w:val="28"/>
        </w:rPr>
        <w:t>Наблюдение постоянства температуры при плавлении.</w:t>
      </w:r>
    </w:p>
    <w:p>
      <w:pPr>
        <w:numPr>
          <w:ilvl w:val="0"/>
          <w:numId w:val="14"/>
        </w:numPr>
        <w:spacing w:before="0" w:after="0" w:line="264" w:lineRule="auto"/>
        <w:jc w:val="both"/>
      </w:pPr>
      <w:r>
        <w:rPr>
          <w:rFonts w:ascii="Times New Roman" w:hAnsi="Times New Roman"/>
          <w:b w:val="0"/>
          <w:i w:val="0"/>
          <w:color w:val="000000"/>
          <w:sz w:val="28"/>
        </w:rPr>
        <w:t xml:space="preserve">Модели тепловых двигателей.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pPr>
        <w:numPr>
          <w:ilvl w:val="0"/>
          <w:numId w:val="15"/>
        </w:numPr>
        <w:spacing w:before="0" w:after="0" w:line="264" w:lineRule="auto"/>
        <w:jc w:val="both"/>
      </w:pPr>
      <w:r>
        <w:rPr>
          <w:rFonts w:ascii="Times New Roman" w:hAnsi="Times New Roman"/>
          <w:b w:val="0"/>
          <w:i w:val="0"/>
          <w:color w:val="000000"/>
          <w:sz w:val="28"/>
        </w:rPr>
        <w:t xml:space="preserve">Опыты по выращиванию кристаллов поваренной соли или сахара. </w:t>
      </w:r>
    </w:p>
    <w:p>
      <w:pPr>
        <w:numPr>
          <w:ilvl w:val="0"/>
          <w:numId w:val="15"/>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pPr>
        <w:numPr>
          <w:ilvl w:val="0"/>
          <w:numId w:val="15"/>
        </w:numPr>
        <w:spacing w:before="0" w:after="0" w:line="264" w:lineRule="auto"/>
        <w:jc w:val="both"/>
      </w:pPr>
      <w:r>
        <w:rPr>
          <w:rFonts w:ascii="Times New Roman" w:hAnsi="Times New Roman"/>
          <w:b w:val="0"/>
          <w:i w:val="0"/>
          <w:color w:val="000000"/>
          <w:sz w:val="28"/>
        </w:rPr>
        <w:t xml:space="preserve">Определение давления воздуха в баллоне шприца. </w:t>
      </w:r>
    </w:p>
    <w:p>
      <w:pPr>
        <w:numPr>
          <w:ilvl w:val="0"/>
          <w:numId w:val="15"/>
        </w:numPr>
        <w:spacing w:before="0" w:after="0" w:line="264" w:lineRule="auto"/>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lineRule="auto"/>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lineRule="auto"/>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lineRule="auto"/>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lineRule="auto"/>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теплоёмкости вещества. </w:t>
      </w:r>
    </w:p>
    <w:p>
      <w:pPr>
        <w:numPr>
          <w:ilvl w:val="0"/>
          <w:numId w:val="15"/>
        </w:numPr>
        <w:spacing w:before="0" w:after="0" w:line="264" w:lineRule="auto"/>
        <w:jc w:val="both"/>
      </w:pPr>
      <w:r>
        <w:rPr>
          <w:rFonts w:ascii="Times New Roman" w:hAnsi="Times New Roman"/>
          <w:b w:val="0"/>
          <w:i w:val="0"/>
          <w:color w:val="000000"/>
          <w:sz w:val="28"/>
        </w:rPr>
        <w:t xml:space="preserve">Исследование процесса испарения. </w:t>
      </w:r>
    </w:p>
    <w:p>
      <w:pPr>
        <w:numPr>
          <w:ilvl w:val="0"/>
          <w:numId w:val="15"/>
        </w:numPr>
        <w:spacing w:before="0" w:after="0" w:line="264" w:lineRule="auto"/>
        <w:jc w:val="both"/>
      </w:pPr>
      <w:r>
        <w:rPr>
          <w:rFonts w:ascii="Times New Roman" w:hAnsi="Times New Roman"/>
          <w:b w:val="0"/>
          <w:i w:val="0"/>
          <w:color w:val="000000"/>
          <w:sz w:val="28"/>
        </w:rPr>
        <w:t xml:space="preserve">Определение относительной влажности воздуха. </w:t>
      </w:r>
    </w:p>
    <w:p>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теплоты плавления льда. </w:t>
      </w:r>
    </w:p>
    <w:p>
      <w:pPr>
        <w:spacing w:before="0" w:after="0" w:line="264" w:lineRule="auto"/>
        <w:ind w:firstLine="600"/>
        <w:jc w:val="both"/>
      </w:pPr>
      <w:r>
        <w:rPr>
          <w:rFonts w:ascii="Times New Roman" w:hAnsi="Times New Roman"/>
          <w:b/>
          <w:i w:val="0"/>
          <w:color w:val="000000"/>
          <w:sz w:val="28"/>
        </w:rPr>
        <w:t>Раздел 7. Электрические и магнитные явления.</w:t>
      </w:r>
    </w:p>
    <w:p>
      <w:pPr>
        <w:spacing w:before="0" w:after="0" w:line="264" w:lineRule="auto"/>
        <w:ind w:firstLine="60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lineRule="auto"/>
        <w:ind w:firstLine="60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lineRule="auto"/>
        <w:ind w:firstLine="60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lineRule="auto"/>
        <w:ind w:firstLine="60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lineRule="auto"/>
        <w:ind w:firstLine="60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lineRule="auto"/>
        <w:ind w:firstLine="60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lineRule="auto"/>
        <w:ind w:firstLine="60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lineRule="auto"/>
        <w:ind w:firstLine="600"/>
        <w:jc w:val="both"/>
      </w:pPr>
      <w:r>
        <w:rPr>
          <w:rFonts w:ascii="Times New Roman" w:hAnsi="Times New Roman"/>
          <w:b/>
          <w:i/>
          <w:color w:val="000000"/>
          <w:sz w:val="28"/>
        </w:rPr>
        <w:t>Демонстрации.</w:t>
      </w:r>
    </w:p>
    <w:p>
      <w:pPr>
        <w:numPr>
          <w:ilvl w:val="0"/>
          <w:numId w:val="16"/>
        </w:numPr>
        <w:spacing w:before="0" w:after="0" w:line="264" w:lineRule="auto"/>
        <w:jc w:val="both"/>
      </w:pPr>
      <w:r>
        <w:rPr>
          <w:rFonts w:ascii="Times New Roman" w:hAnsi="Times New Roman"/>
          <w:b w:val="0"/>
          <w:i w:val="0"/>
          <w:color w:val="000000"/>
          <w:sz w:val="28"/>
        </w:rPr>
        <w:t xml:space="preserve">Электризация тел. </w:t>
      </w:r>
    </w:p>
    <w:p>
      <w:pPr>
        <w:numPr>
          <w:ilvl w:val="0"/>
          <w:numId w:val="16"/>
        </w:numPr>
        <w:spacing w:before="0" w:after="0" w:line="264" w:lineRule="auto"/>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pPr>
        <w:numPr>
          <w:ilvl w:val="0"/>
          <w:numId w:val="16"/>
        </w:numPr>
        <w:spacing w:before="0" w:after="0" w:line="264" w:lineRule="auto"/>
        <w:jc w:val="both"/>
      </w:pPr>
      <w:r>
        <w:rPr>
          <w:rFonts w:ascii="Times New Roman" w:hAnsi="Times New Roman"/>
          <w:b w:val="0"/>
          <w:i w:val="0"/>
          <w:color w:val="000000"/>
          <w:sz w:val="28"/>
        </w:rPr>
        <w:t xml:space="preserve">Устройство и действие электроскопа. </w:t>
      </w:r>
    </w:p>
    <w:p>
      <w:pPr>
        <w:numPr>
          <w:ilvl w:val="0"/>
          <w:numId w:val="16"/>
        </w:numPr>
        <w:spacing w:before="0" w:after="0" w:line="264" w:lineRule="auto"/>
        <w:jc w:val="both"/>
      </w:pPr>
      <w:r>
        <w:rPr>
          <w:rFonts w:ascii="Times New Roman" w:hAnsi="Times New Roman"/>
          <w:b w:val="0"/>
          <w:i w:val="0"/>
          <w:color w:val="000000"/>
          <w:sz w:val="28"/>
        </w:rPr>
        <w:t xml:space="preserve">Электростатическая индукция. </w:t>
      </w:r>
    </w:p>
    <w:p>
      <w:pPr>
        <w:numPr>
          <w:ilvl w:val="0"/>
          <w:numId w:val="16"/>
        </w:numPr>
        <w:spacing w:before="0" w:after="0" w:line="264" w:lineRule="auto"/>
        <w:jc w:val="both"/>
      </w:pPr>
      <w:r>
        <w:rPr>
          <w:rFonts w:ascii="Times New Roman" w:hAnsi="Times New Roman"/>
          <w:b w:val="0"/>
          <w:i w:val="0"/>
          <w:color w:val="000000"/>
          <w:sz w:val="28"/>
        </w:rPr>
        <w:t>Закон сохранения электрических зарядов.</w:t>
      </w:r>
    </w:p>
    <w:p>
      <w:pPr>
        <w:numPr>
          <w:ilvl w:val="0"/>
          <w:numId w:val="16"/>
        </w:numPr>
        <w:spacing w:before="0" w:after="0" w:line="264" w:lineRule="auto"/>
        <w:jc w:val="both"/>
      </w:pPr>
      <w:r>
        <w:rPr>
          <w:rFonts w:ascii="Times New Roman" w:hAnsi="Times New Roman"/>
          <w:b w:val="0"/>
          <w:i w:val="0"/>
          <w:color w:val="000000"/>
          <w:sz w:val="28"/>
        </w:rPr>
        <w:t xml:space="preserve">Проводники и диэлектрики. </w:t>
      </w:r>
    </w:p>
    <w:p>
      <w:pPr>
        <w:numPr>
          <w:ilvl w:val="0"/>
          <w:numId w:val="16"/>
        </w:numPr>
        <w:spacing w:before="0" w:after="0" w:line="264" w:lineRule="auto"/>
        <w:jc w:val="both"/>
      </w:pPr>
      <w:r>
        <w:rPr>
          <w:rFonts w:ascii="Times New Roman" w:hAnsi="Times New Roman"/>
          <w:b w:val="0"/>
          <w:i w:val="0"/>
          <w:color w:val="000000"/>
          <w:sz w:val="28"/>
        </w:rPr>
        <w:t xml:space="preserve">Моделирование силовых линий электрического поля. </w:t>
      </w:r>
    </w:p>
    <w:p>
      <w:pPr>
        <w:numPr>
          <w:ilvl w:val="0"/>
          <w:numId w:val="16"/>
        </w:numPr>
        <w:spacing w:before="0" w:after="0" w:line="264" w:lineRule="auto"/>
        <w:jc w:val="both"/>
      </w:pPr>
      <w:r>
        <w:rPr>
          <w:rFonts w:ascii="Times New Roman" w:hAnsi="Times New Roman"/>
          <w:b w:val="0"/>
          <w:i w:val="0"/>
          <w:color w:val="000000"/>
          <w:sz w:val="28"/>
        </w:rPr>
        <w:t xml:space="preserve">Источники постоянного тока. </w:t>
      </w:r>
    </w:p>
    <w:p>
      <w:pPr>
        <w:numPr>
          <w:ilvl w:val="0"/>
          <w:numId w:val="16"/>
        </w:numPr>
        <w:spacing w:before="0" w:after="0" w:line="264" w:lineRule="auto"/>
        <w:jc w:val="both"/>
      </w:pPr>
      <w:r>
        <w:rPr>
          <w:rFonts w:ascii="Times New Roman" w:hAnsi="Times New Roman"/>
          <w:b w:val="0"/>
          <w:i w:val="0"/>
          <w:color w:val="000000"/>
          <w:sz w:val="28"/>
        </w:rPr>
        <w:t>Действия электрического тока.</w:t>
      </w:r>
    </w:p>
    <w:p>
      <w:pPr>
        <w:numPr>
          <w:ilvl w:val="0"/>
          <w:numId w:val="16"/>
        </w:numPr>
        <w:spacing w:before="0" w:after="0" w:line="264" w:lineRule="auto"/>
        <w:jc w:val="both"/>
      </w:pPr>
      <w:r>
        <w:rPr>
          <w:rFonts w:ascii="Times New Roman" w:hAnsi="Times New Roman"/>
          <w:b w:val="0"/>
          <w:i w:val="0"/>
          <w:color w:val="000000"/>
          <w:sz w:val="28"/>
        </w:rPr>
        <w:t>Электрический ток в жидкости.</w:t>
      </w:r>
    </w:p>
    <w:p>
      <w:pPr>
        <w:numPr>
          <w:ilvl w:val="0"/>
          <w:numId w:val="16"/>
        </w:numPr>
        <w:spacing w:before="0" w:after="0" w:line="264" w:lineRule="auto"/>
        <w:jc w:val="both"/>
      </w:pPr>
      <w:r>
        <w:rPr>
          <w:rFonts w:ascii="Times New Roman" w:hAnsi="Times New Roman"/>
          <w:b w:val="0"/>
          <w:i w:val="0"/>
          <w:color w:val="000000"/>
          <w:sz w:val="28"/>
        </w:rPr>
        <w:t xml:space="preserve">Газовый разряд. </w:t>
      </w:r>
    </w:p>
    <w:p>
      <w:pPr>
        <w:numPr>
          <w:ilvl w:val="0"/>
          <w:numId w:val="16"/>
        </w:numPr>
        <w:spacing w:before="0" w:after="0" w:line="264" w:lineRule="auto"/>
        <w:jc w:val="both"/>
      </w:pPr>
      <w:r>
        <w:rPr>
          <w:rFonts w:ascii="Times New Roman" w:hAnsi="Times New Roman"/>
          <w:b w:val="0"/>
          <w:i w:val="0"/>
          <w:color w:val="000000"/>
          <w:sz w:val="28"/>
        </w:rPr>
        <w:t xml:space="preserve">Измерение силы тока амперметром. </w:t>
      </w:r>
    </w:p>
    <w:p>
      <w:pPr>
        <w:numPr>
          <w:ilvl w:val="0"/>
          <w:numId w:val="16"/>
        </w:numPr>
        <w:spacing w:before="0" w:after="0" w:line="264" w:lineRule="auto"/>
        <w:jc w:val="both"/>
      </w:pPr>
      <w:r>
        <w:rPr>
          <w:rFonts w:ascii="Times New Roman" w:hAnsi="Times New Roman"/>
          <w:b w:val="0"/>
          <w:i w:val="0"/>
          <w:color w:val="000000"/>
          <w:sz w:val="28"/>
        </w:rPr>
        <w:t xml:space="preserve">Измерение электрического напряжения вольтметром. </w:t>
      </w:r>
    </w:p>
    <w:p>
      <w:pPr>
        <w:numPr>
          <w:ilvl w:val="0"/>
          <w:numId w:val="16"/>
        </w:numPr>
        <w:spacing w:before="0" w:after="0" w:line="264" w:lineRule="auto"/>
        <w:jc w:val="both"/>
      </w:pPr>
      <w:r>
        <w:rPr>
          <w:rFonts w:ascii="Times New Roman" w:hAnsi="Times New Roman"/>
          <w:b w:val="0"/>
          <w:i w:val="0"/>
          <w:color w:val="000000"/>
          <w:sz w:val="28"/>
        </w:rPr>
        <w:t xml:space="preserve">Реостат и магазин сопротивлений. </w:t>
      </w:r>
    </w:p>
    <w:p>
      <w:pPr>
        <w:numPr>
          <w:ilvl w:val="0"/>
          <w:numId w:val="16"/>
        </w:numPr>
        <w:spacing w:before="0" w:after="0" w:line="264" w:lineRule="auto"/>
        <w:jc w:val="both"/>
      </w:pPr>
      <w:r>
        <w:rPr>
          <w:rFonts w:ascii="Times New Roman" w:hAnsi="Times New Roman"/>
          <w:b w:val="0"/>
          <w:i w:val="0"/>
          <w:color w:val="000000"/>
          <w:sz w:val="28"/>
        </w:rPr>
        <w:t xml:space="preserve">Взаимодействие постоянных магнитов. </w:t>
      </w:r>
    </w:p>
    <w:p>
      <w:pPr>
        <w:numPr>
          <w:ilvl w:val="0"/>
          <w:numId w:val="16"/>
        </w:numPr>
        <w:spacing w:before="0" w:after="0" w:line="264" w:lineRule="auto"/>
        <w:jc w:val="both"/>
      </w:pPr>
      <w:r>
        <w:rPr>
          <w:rFonts w:ascii="Times New Roman" w:hAnsi="Times New Roman"/>
          <w:b w:val="0"/>
          <w:i w:val="0"/>
          <w:color w:val="000000"/>
          <w:sz w:val="28"/>
        </w:rPr>
        <w:t>Моделирование невозможности разделения полюсов магнита.</w:t>
      </w:r>
    </w:p>
    <w:p>
      <w:pPr>
        <w:numPr>
          <w:ilvl w:val="0"/>
          <w:numId w:val="16"/>
        </w:numPr>
        <w:spacing w:before="0" w:after="0" w:line="264" w:lineRule="auto"/>
        <w:jc w:val="both"/>
      </w:pPr>
      <w:r>
        <w:rPr>
          <w:rFonts w:ascii="Times New Roman" w:hAnsi="Times New Roman"/>
          <w:b w:val="0"/>
          <w:i w:val="0"/>
          <w:color w:val="000000"/>
          <w:sz w:val="28"/>
        </w:rPr>
        <w:t xml:space="preserve">Моделирование магнитных полей постоянных магнитов. </w:t>
      </w:r>
    </w:p>
    <w:p>
      <w:pPr>
        <w:numPr>
          <w:ilvl w:val="0"/>
          <w:numId w:val="16"/>
        </w:numPr>
        <w:spacing w:before="0" w:after="0" w:line="264" w:lineRule="auto"/>
        <w:jc w:val="both"/>
      </w:pPr>
      <w:r>
        <w:rPr>
          <w:rFonts w:ascii="Times New Roman" w:hAnsi="Times New Roman"/>
          <w:b w:val="0"/>
          <w:i w:val="0"/>
          <w:color w:val="000000"/>
          <w:sz w:val="28"/>
        </w:rPr>
        <w:t xml:space="preserve">Опыт Эрстеда. </w:t>
      </w:r>
    </w:p>
    <w:p>
      <w:pPr>
        <w:numPr>
          <w:ilvl w:val="0"/>
          <w:numId w:val="16"/>
        </w:numPr>
        <w:spacing w:before="0" w:after="0" w:line="264" w:lineRule="auto"/>
        <w:jc w:val="both"/>
      </w:pPr>
      <w:r>
        <w:rPr>
          <w:rFonts w:ascii="Times New Roman" w:hAnsi="Times New Roman"/>
          <w:b w:val="0"/>
          <w:i w:val="0"/>
          <w:color w:val="000000"/>
          <w:sz w:val="28"/>
        </w:rPr>
        <w:t xml:space="preserve">Магнитное поле тока. Электромагнит. </w:t>
      </w:r>
    </w:p>
    <w:p>
      <w:pPr>
        <w:numPr>
          <w:ilvl w:val="0"/>
          <w:numId w:val="16"/>
        </w:numPr>
        <w:spacing w:before="0" w:after="0" w:line="264" w:lineRule="auto"/>
        <w:jc w:val="both"/>
      </w:pPr>
      <w:r>
        <w:rPr>
          <w:rFonts w:ascii="Times New Roman" w:hAnsi="Times New Roman"/>
          <w:b w:val="0"/>
          <w:i w:val="0"/>
          <w:color w:val="000000"/>
          <w:sz w:val="28"/>
        </w:rPr>
        <w:t xml:space="preserve">Действие магнитного поля на проводник с током. </w:t>
      </w:r>
    </w:p>
    <w:p>
      <w:pPr>
        <w:numPr>
          <w:ilvl w:val="0"/>
          <w:numId w:val="16"/>
        </w:numPr>
        <w:spacing w:before="0" w:after="0" w:line="264" w:lineRule="auto"/>
        <w:jc w:val="both"/>
      </w:pPr>
      <w:r>
        <w:rPr>
          <w:rFonts w:ascii="Times New Roman" w:hAnsi="Times New Roman"/>
          <w:b w:val="0"/>
          <w:i w:val="0"/>
          <w:color w:val="000000"/>
          <w:sz w:val="28"/>
        </w:rPr>
        <w:t xml:space="preserve">Электродвигатель постоянного тока. </w:t>
      </w:r>
    </w:p>
    <w:p>
      <w:pPr>
        <w:numPr>
          <w:ilvl w:val="0"/>
          <w:numId w:val="16"/>
        </w:numPr>
        <w:spacing w:before="0" w:after="0" w:line="264" w:lineRule="auto"/>
        <w:jc w:val="both"/>
      </w:pPr>
      <w:r>
        <w:rPr>
          <w:rFonts w:ascii="Times New Roman" w:hAnsi="Times New Roman"/>
          <w:b w:val="0"/>
          <w:i w:val="0"/>
          <w:color w:val="000000"/>
          <w:sz w:val="28"/>
        </w:rPr>
        <w:t>Исследование явления электромагнитной индукции.</w:t>
      </w:r>
    </w:p>
    <w:p>
      <w:pPr>
        <w:numPr>
          <w:ilvl w:val="0"/>
          <w:numId w:val="16"/>
        </w:numPr>
        <w:spacing w:before="0" w:after="0" w:line="264" w:lineRule="auto"/>
        <w:jc w:val="both"/>
      </w:pPr>
      <w:r>
        <w:rPr>
          <w:rFonts w:ascii="Times New Roman" w:hAnsi="Times New Roman"/>
          <w:b w:val="0"/>
          <w:i w:val="0"/>
          <w:color w:val="000000"/>
          <w:sz w:val="28"/>
        </w:rPr>
        <w:t xml:space="preserve">Опыты Фарадея. </w:t>
      </w:r>
    </w:p>
    <w:p>
      <w:pPr>
        <w:numPr>
          <w:ilvl w:val="0"/>
          <w:numId w:val="16"/>
        </w:numPr>
        <w:spacing w:before="0" w:after="0" w:line="264" w:lineRule="auto"/>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lineRule="auto"/>
        <w:jc w:val="both"/>
      </w:pPr>
      <w:r>
        <w:rPr>
          <w:rFonts w:ascii="Times New Roman" w:hAnsi="Times New Roman"/>
          <w:b w:val="0"/>
          <w:i w:val="0"/>
          <w:color w:val="000000"/>
          <w:sz w:val="28"/>
        </w:rPr>
        <w:t xml:space="preserve">Электрогенератор постоянного тока.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lineRule="auto"/>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pPr>
        <w:numPr>
          <w:ilvl w:val="0"/>
          <w:numId w:val="17"/>
        </w:numPr>
        <w:spacing w:before="0" w:after="0" w:line="264" w:lineRule="auto"/>
        <w:jc w:val="both"/>
      </w:pPr>
      <w:r>
        <w:rPr>
          <w:rFonts w:ascii="Times New Roman" w:hAnsi="Times New Roman"/>
          <w:b w:val="0"/>
          <w:i w:val="0"/>
          <w:color w:val="000000"/>
          <w:sz w:val="28"/>
        </w:rPr>
        <w:t xml:space="preserve">Сборка и проверка работы электрической цепи постоянного тока. </w:t>
      </w:r>
    </w:p>
    <w:p>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силы тока. </w:t>
      </w:r>
    </w:p>
    <w:p>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напряжения.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lineRule="auto"/>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lineRule="auto"/>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pPr>
        <w:numPr>
          <w:ilvl w:val="0"/>
          <w:numId w:val="17"/>
        </w:numPr>
        <w:spacing w:before="0" w:after="0" w:line="264" w:lineRule="auto"/>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pPr>
        <w:numPr>
          <w:ilvl w:val="0"/>
          <w:numId w:val="17"/>
        </w:numPr>
        <w:spacing w:before="0" w:after="0" w:line="264" w:lineRule="auto"/>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lineRule="auto"/>
        <w:jc w:val="both"/>
      </w:pPr>
      <w:r>
        <w:rPr>
          <w:rFonts w:ascii="Times New Roman" w:hAnsi="Times New Roman"/>
          <w:b w:val="0"/>
          <w:i w:val="0"/>
          <w:color w:val="000000"/>
          <w:sz w:val="28"/>
        </w:rPr>
        <w:t xml:space="preserve">Определение КПД нагревателя.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магнитного взаимодействия постоянных магнитов. </w:t>
      </w:r>
    </w:p>
    <w:p>
      <w:pPr>
        <w:numPr>
          <w:ilvl w:val="0"/>
          <w:numId w:val="17"/>
        </w:numPr>
        <w:spacing w:before="0" w:after="0" w:line="264" w:lineRule="auto"/>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lineRule="auto"/>
        <w:jc w:val="both"/>
      </w:pPr>
      <w:r>
        <w:rPr>
          <w:rFonts w:ascii="Times New Roman" w:hAnsi="Times New Roman"/>
          <w:b w:val="0"/>
          <w:i w:val="0"/>
          <w:color w:val="000000"/>
          <w:sz w:val="28"/>
        </w:rPr>
        <w:t xml:space="preserve">Изучение действия магнитного поля на проводник с током. </w:t>
      </w:r>
    </w:p>
    <w:p>
      <w:pPr>
        <w:numPr>
          <w:ilvl w:val="0"/>
          <w:numId w:val="17"/>
        </w:numPr>
        <w:spacing w:before="0" w:after="0" w:line="264" w:lineRule="auto"/>
        <w:jc w:val="both"/>
      </w:pPr>
      <w:r>
        <w:rPr>
          <w:rFonts w:ascii="Times New Roman" w:hAnsi="Times New Roman"/>
          <w:b w:val="0"/>
          <w:i w:val="0"/>
          <w:color w:val="000000"/>
          <w:sz w:val="28"/>
        </w:rPr>
        <w:t xml:space="preserve">Конструирование и изучение работы электродвигателя. </w:t>
      </w:r>
    </w:p>
    <w:p>
      <w:pPr>
        <w:numPr>
          <w:ilvl w:val="0"/>
          <w:numId w:val="17"/>
        </w:numPr>
        <w:spacing w:before="0" w:after="0" w:line="264" w:lineRule="auto"/>
        <w:jc w:val="both"/>
      </w:pPr>
      <w:r>
        <w:rPr>
          <w:rFonts w:ascii="Times New Roman" w:hAnsi="Times New Roman"/>
          <w:b w:val="0"/>
          <w:i w:val="0"/>
          <w:color w:val="000000"/>
          <w:sz w:val="28"/>
        </w:rPr>
        <w:t xml:space="preserve">Измерение КПД электродвигательной установки. </w:t>
      </w:r>
    </w:p>
    <w:p>
      <w:pPr>
        <w:numPr>
          <w:ilvl w:val="0"/>
          <w:numId w:val="17"/>
        </w:numPr>
        <w:spacing w:before="0" w:after="0" w:line="264" w:lineRule="auto"/>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Раздел 8. Механические явления.</w:t>
      </w:r>
    </w:p>
    <w:p>
      <w:pPr>
        <w:spacing w:before="0" w:after="0" w:line="264" w:lineRule="auto"/>
        <w:ind w:firstLine="60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lineRule="auto"/>
        <w:ind w:firstLine="60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pPr>
        <w:spacing w:before="0" w:after="0" w:line="264" w:lineRule="auto"/>
        <w:ind w:firstLine="60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lineRule="auto"/>
        <w:ind w:firstLine="60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pPr>
        <w:spacing w:before="0" w:after="0" w:line="264" w:lineRule="auto"/>
        <w:ind w:firstLine="60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lineRule="auto"/>
        <w:ind w:firstLine="60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lineRule="auto"/>
        <w:ind w:firstLine="60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lineRule="auto"/>
        <w:ind w:firstLine="60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pPr>
        <w:spacing w:before="0" w:after="0" w:line="264" w:lineRule="auto"/>
        <w:ind w:firstLine="60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lineRule="auto"/>
        <w:ind w:firstLine="600"/>
        <w:jc w:val="both"/>
      </w:pPr>
      <w:r>
        <w:rPr>
          <w:rFonts w:ascii="Times New Roman" w:hAnsi="Times New Roman"/>
          <w:b/>
          <w:i/>
          <w:color w:val="000000"/>
          <w:sz w:val="28"/>
        </w:rPr>
        <w:t>Демонстрации.</w:t>
      </w:r>
    </w:p>
    <w:p>
      <w:pPr>
        <w:numPr>
          <w:ilvl w:val="0"/>
          <w:numId w:val="18"/>
        </w:numPr>
        <w:spacing w:before="0" w:after="0" w:line="264" w:lineRule="auto"/>
        <w:jc w:val="both"/>
      </w:pPr>
      <w:r>
        <w:rPr>
          <w:rFonts w:ascii="Times New Roman" w:hAnsi="Times New Roman"/>
          <w:b w:val="0"/>
          <w:i w:val="0"/>
          <w:color w:val="000000"/>
          <w:sz w:val="28"/>
        </w:rPr>
        <w:t>Наблюдение механического движения тела относительно разных тел отсчёта.</w:t>
      </w:r>
    </w:p>
    <w:p>
      <w:pPr>
        <w:numPr>
          <w:ilvl w:val="0"/>
          <w:numId w:val="18"/>
        </w:numPr>
        <w:spacing w:before="0" w:after="0" w:line="264" w:lineRule="auto"/>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lineRule="auto"/>
        <w:jc w:val="both"/>
      </w:pPr>
      <w:r>
        <w:rPr>
          <w:rFonts w:ascii="Times New Roman" w:hAnsi="Times New Roman"/>
          <w:b w:val="0"/>
          <w:i w:val="0"/>
          <w:color w:val="000000"/>
          <w:sz w:val="28"/>
        </w:rPr>
        <w:t xml:space="preserve">Измерение скорости и ускорения прямолинейного движения. </w:t>
      </w:r>
    </w:p>
    <w:p>
      <w:pPr>
        <w:numPr>
          <w:ilvl w:val="0"/>
          <w:numId w:val="18"/>
        </w:numPr>
        <w:spacing w:before="0" w:after="0" w:line="264" w:lineRule="auto"/>
        <w:jc w:val="both"/>
      </w:pPr>
      <w:r>
        <w:rPr>
          <w:rFonts w:ascii="Times New Roman" w:hAnsi="Times New Roman"/>
          <w:b w:val="0"/>
          <w:i w:val="0"/>
          <w:color w:val="000000"/>
          <w:sz w:val="28"/>
        </w:rPr>
        <w:t>Исследование признаков равноускоренного движения.</w:t>
      </w:r>
    </w:p>
    <w:p>
      <w:pPr>
        <w:numPr>
          <w:ilvl w:val="0"/>
          <w:numId w:val="18"/>
        </w:numPr>
        <w:spacing w:before="0" w:after="0" w:line="264" w:lineRule="auto"/>
        <w:jc w:val="both"/>
      </w:pPr>
      <w:r>
        <w:rPr>
          <w:rFonts w:ascii="Times New Roman" w:hAnsi="Times New Roman"/>
          <w:b w:val="0"/>
          <w:i w:val="0"/>
          <w:color w:val="000000"/>
          <w:sz w:val="28"/>
        </w:rPr>
        <w:t xml:space="preserve">Наблюдение движения тела по окружности. </w:t>
      </w:r>
    </w:p>
    <w:p>
      <w:pPr>
        <w:numPr>
          <w:ilvl w:val="0"/>
          <w:numId w:val="18"/>
        </w:numPr>
        <w:spacing w:before="0" w:after="0" w:line="264" w:lineRule="auto"/>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lineRule="auto"/>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pPr>
        <w:numPr>
          <w:ilvl w:val="0"/>
          <w:numId w:val="18"/>
        </w:numPr>
        <w:spacing w:before="0" w:after="0" w:line="264" w:lineRule="auto"/>
        <w:jc w:val="both"/>
      </w:pPr>
      <w:r>
        <w:rPr>
          <w:rFonts w:ascii="Times New Roman" w:hAnsi="Times New Roman"/>
          <w:b w:val="0"/>
          <w:i w:val="0"/>
          <w:color w:val="000000"/>
          <w:sz w:val="28"/>
        </w:rPr>
        <w:t>Наблюдение равенства сил при взаимодействии тел.</w:t>
      </w:r>
    </w:p>
    <w:p>
      <w:pPr>
        <w:numPr>
          <w:ilvl w:val="0"/>
          <w:numId w:val="18"/>
        </w:numPr>
        <w:spacing w:before="0" w:after="0" w:line="264" w:lineRule="auto"/>
        <w:jc w:val="both"/>
      </w:pPr>
      <w:r>
        <w:rPr>
          <w:rFonts w:ascii="Times New Roman" w:hAnsi="Times New Roman"/>
          <w:b w:val="0"/>
          <w:i w:val="0"/>
          <w:color w:val="000000"/>
          <w:sz w:val="28"/>
        </w:rPr>
        <w:t xml:space="preserve">Изменение веса тела при ускоренном движении. </w:t>
      </w:r>
    </w:p>
    <w:p>
      <w:pPr>
        <w:numPr>
          <w:ilvl w:val="0"/>
          <w:numId w:val="18"/>
        </w:numPr>
        <w:spacing w:before="0" w:after="0" w:line="264" w:lineRule="auto"/>
        <w:jc w:val="both"/>
      </w:pPr>
      <w:r>
        <w:rPr>
          <w:rFonts w:ascii="Times New Roman" w:hAnsi="Times New Roman"/>
          <w:b w:val="0"/>
          <w:i w:val="0"/>
          <w:color w:val="000000"/>
          <w:sz w:val="28"/>
        </w:rPr>
        <w:t xml:space="preserve">Передача импульса при взаимодействии тел. </w:t>
      </w:r>
    </w:p>
    <w:p>
      <w:pPr>
        <w:numPr>
          <w:ilvl w:val="0"/>
          <w:numId w:val="18"/>
        </w:numPr>
        <w:spacing w:before="0" w:after="0" w:line="264" w:lineRule="auto"/>
        <w:jc w:val="both"/>
      </w:pPr>
      <w:r>
        <w:rPr>
          <w:rFonts w:ascii="Times New Roman" w:hAnsi="Times New Roman"/>
          <w:b w:val="0"/>
          <w:i w:val="0"/>
          <w:color w:val="000000"/>
          <w:sz w:val="28"/>
        </w:rPr>
        <w:t xml:space="preserve">Преобразования энергии при взаимодействии тел. </w:t>
      </w:r>
    </w:p>
    <w:p>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неупругом взаимодействии. </w:t>
      </w:r>
    </w:p>
    <w:p>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абсолютно упругом взаимодействии. </w:t>
      </w:r>
    </w:p>
    <w:p>
      <w:pPr>
        <w:numPr>
          <w:ilvl w:val="0"/>
          <w:numId w:val="18"/>
        </w:numPr>
        <w:spacing w:before="0" w:after="0" w:line="264" w:lineRule="auto"/>
        <w:jc w:val="both"/>
      </w:pPr>
      <w:r>
        <w:rPr>
          <w:rFonts w:ascii="Times New Roman" w:hAnsi="Times New Roman"/>
          <w:b w:val="0"/>
          <w:i w:val="0"/>
          <w:color w:val="000000"/>
          <w:sz w:val="28"/>
        </w:rPr>
        <w:t xml:space="preserve">Наблюдение реактивного движения. </w:t>
      </w:r>
    </w:p>
    <w:p>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свободном падении. </w:t>
      </w:r>
    </w:p>
    <w:p>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lineRule="auto"/>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lineRule="auto"/>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lineRule="auto"/>
        <w:jc w:val="both"/>
      </w:pPr>
      <w:r>
        <w:rPr>
          <w:rFonts w:ascii="Times New Roman" w:hAnsi="Times New Roman"/>
          <w:b w:val="0"/>
          <w:i w:val="0"/>
          <w:color w:val="000000"/>
          <w:sz w:val="28"/>
        </w:rPr>
        <w:t xml:space="preserve">Определение коэффициента трения скольжения. </w:t>
      </w:r>
    </w:p>
    <w:p>
      <w:pPr>
        <w:numPr>
          <w:ilvl w:val="0"/>
          <w:numId w:val="19"/>
        </w:numPr>
        <w:spacing w:before="0" w:after="0" w:line="264" w:lineRule="auto"/>
        <w:jc w:val="both"/>
      </w:pPr>
      <w:r>
        <w:rPr>
          <w:rFonts w:ascii="Times New Roman" w:hAnsi="Times New Roman"/>
          <w:b w:val="0"/>
          <w:i w:val="0"/>
          <w:color w:val="000000"/>
          <w:sz w:val="28"/>
        </w:rPr>
        <w:t xml:space="preserve">Определение жёсткости пружины.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lineRule="auto"/>
        <w:jc w:val="both"/>
      </w:pPr>
      <w:r>
        <w:rPr>
          <w:rFonts w:ascii="Times New Roman" w:hAnsi="Times New Roman"/>
          <w:b w:val="0"/>
          <w:i w:val="0"/>
          <w:color w:val="000000"/>
          <w:sz w:val="28"/>
        </w:rPr>
        <w:t>Изучение закона сохранения энергии.</w:t>
      </w:r>
    </w:p>
    <w:p>
      <w:pPr>
        <w:spacing w:before="0" w:after="0" w:line="264" w:lineRule="auto"/>
        <w:ind w:firstLine="600"/>
        <w:jc w:val="both"/>
      </w:pPr>
      <w:r>
        <w:rPr>
          <w:rFonts w:ascii="Times New Roman" w:hAnsi="Times New Roman"/>
          <w:b/>
          <w:i w:val="0"/>
          <w:color w:val="000000"/>
          <w:sz w:val="28"/>
        </w:rPr>
        <w:t>Раздел 9. Механические колебания и волны.</w:t>
      </w:r>
    </w:p>
    <w:p>
      <w:pPr>
        <w:spacing w:before="0" w:after="0" w:line="264" w:lineRule="auto"/>
        <w:ind w:firstLine="60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lineRule="auto"/>
        <w:ind w:firstLine="60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lineRule="auto"/>
        <w:ind w:firstLine="60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pPr>
        <w:spacing w:before="0" w:after="0" w:line="264" w:lineRule="auto"/>
        <w:ind w:firstLine="600"/>
        <w:jc w:val="both"/>
      </w:pPr>
      <w:r>
        <w:rPr>
          <w:rFonts w:ascii="Times New Roman" w:hAnsi="Times New Roman"/>
          <w:b/>
          <w:i/>
          <w:color w:val="000000"/>
          <w:sz w:val="28"/>
        </w:rPr>
        <w:t>Демонстрации.</w:t>
      </w:r>
    </w:p>
    <w:p>
      <w:pPr>
        <w:numPr>
          <w:ilvl w:val="0"/>
          <w:numId w:val="20"/>
        </w:numPr>
        <w:spacing w:before="0" w:after="0" w:line="264" w:lineRule="auto"/>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pPr>
        <w:numPr>
          <w:ilvl w:val="0"/>
          <w:numId w:val="20"/>
        </w:numPr>
        <w:spacing w:before="0" w:after="0" w:line="264" w:lineRule="auto"/>
        <w:jc w:val="both"/>
      </w:pPr>
      <w:r>
        <w:rPr>
          <w:rFonts w:ascii="Times New Roman" w:hAnsi="Times New Roman"/>
          <w:b w:val="0"/>
          <w:i w:val="0"/>
          <w:color w:val="000000"/>
          <w:sz w:val="28"/>
        </w:rPr>
        <w:t>Наблюдение колебаний груза на нити и на пружине.</w:t>
      </w:r>
    </w:p>
    <w:p>
      <w:pPr>
        <w:numPr>
          <w:ilvl w:val="0"/>
          <w:numId w:val="20"/>
        </w:numPr>
        <w:spacing w:before="0" w:after="0" w:line="264" w:lineRule="auto"/>
        <w:jc w:val="both"/>
      </w:pPr>
      <w:r>
        <w:rPr>
          <w:rFonts w:ascii="Times New Roman" w:hAnsi="Times New Roman"/>
          <w:b w:val="0"/>
          <w:i w:val="0"/>
          <w:color w:val="000000"/>
          <w:sz w:val="28"/>
        </w:rPr>
        <w:t xml:space="preserve">Наблюдение вынужденных колебаний и резонанса. </w:t>
      </w:r>
    </w:p>
    <w:p>
      <w:pPr>
        <w:numPr>
          <w:ilvl w:val="0"/>
          <w:numId w:val="20"/>
        </w:numPr>
        <w:spacing w:before="0" w:after="0" w:line="264" w:lineRule="auto"/>
        <w:jc w:val="both"/>
      </w:pPr>
      <w:r>
        <w:rPr>
          <w:rFonts w:ascii="Times New Roman" w:hAnsi="Times New Roman"/>
          <w:b w:val="0"/>
          <w:i w:val="0"/>
          <w:color w:val="000000"/>
          <w:sz w:val="28"/>
        </w:rPr>
        <w:t xml:space="preserve">Распространение продольных и поперечных волн (на модели). </w:t>
      </w:r>
    </w:p>
    <w:p>
      <w:pPr>
        <w:numPr>
          <w:ilvl w:val="0"/>
          <w:numId w:val="20"/>
        </w:numPr>
        <w:spacing w:before="0" w:after="0" w:line="264" w:lineRule="auto"/>
        <w:jc w:val="both"/>
      </w:pPr>
      <w:r>
        <w:rPr>
          <w:rFonts w:ascii="Times New Roman" w:hAnsi="Times New Roman"/>
          <w:b w:val="0"/>
          <w:i w:val="0"/>
          <w:color w:val="000000"/>
          <w:sz w:val="28"/>
        </w:rPr>
        <w:t xml:space="preserve">Наблюдение зависимости высоты звука от частоты. </w:t>
      </w:r>
    </w:p>
    <w:p>
      <w:pPr>
        <w:numPr>
          <w:ilvl w:val="0"/>
          <w:numId w:val="20"/>
        </w:numPr>
        <w:spacing w:before="0" w:after="0" w:line="264" w:lineRule="auto"/>
        <w:jc w:val="both"/>
      </w:pPr>
      <w:r>
        <w:rPr>
          <w:rFonts w:ascii="Times New Roman" w:hAnsi="Times New Roman"/>
          <w:b w:val="0"/>
          <w:i w:val="0"/>
          <w:color w:val="000000"/>
          <w:sz w:val="28"/>
        </w:rPr>
        <w:t xml:space="preserve">Акустический резонанс.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lineRule="auto"/>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pPr>
        <w:numPr>
          <w:ilvl w:val="0"/>
          <w:numId w:val="21"/>
        </w:numPr>
        <w:spacing w:before="0" w:after="0" w:line="264" w:lineRule="auto"/>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lineRule="auto"/>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lineRule="auto"/>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lineRule="auto"/>
        <w:jc w:val="both"/>
      </w:pPr>
      <w:r>
        <w:rPr>
          <w:rFonts w:ascii="Times New Roman" w:hAnsi="Times New Roman"/>
          <w:b w:val="0"/>
          <w:i w:val="0"/>
          <w:color w:val="000000"/>
          <w:sz w:val="28"/>
        </w:rPr>
        <w:t xml:space="preserve">Измерение ускорения свободного падения. </w:t>
      </w:r>
    </w:p>
    <w:p>
      <w:pPr>
        <w:spacing w:before="0" w:after="0" w:line="264" w:lineRule="auto"/>
        <w:ind w:firstLine="600"/>
        <w:jc w:val="both"/>
      </w:pPr>
      <w:r>
        <w:rPr>
          <w:rFonts w:ascii="Times New Roman" w:hAnsi="Times New Roman"/>
          <w:b/>
          <w:i w:val="0"/>
          <w:color w:val="000000"/>
          <w:sz w:val="28"/>
        </w:rPr>
        <w:t>Раздел 10. Электромагнитное поле и электромагнитные волны.</w:t>
      </w:r>
    </w:p>
    <w:p>
      <w:pPr>
        <w:spacing w:before="0" w:after="0" w:line="264" w:lineRule="auto"/>
        <w:ind w:firstLine="60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lineRule="auto"/>
        <w:ind w:firstLine="60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pPr>
        <w:spacing w:before="0" w:after="0" w:line="264" w:lineRule="auto"/>
        <w:ind w:firstLine="600"/>
        <w:jc w:val="both"/>
      </w:pPr>
      <w:r>
        <w:rPr>
          <w:rFonts w:ascii="Times New Roman" w:hAnsi="Times New Roman"/>
          <w:b/>
          <w:i/>
          <w:color w:val="000000"/>
          <w:sz w:val="28"/>
        </w:rPr>
        <w:t>Демонстрации.</w:t>
      </w:r>
    </w:p>
    <w:p>
      <w:pPr>
        <w:numPr>
          <w:ilvl w:val="0"/>
          <w:numId w:val="22"/>
        </w:numPr>
        <w:spacing w:before="0" w:after="0" w:line="264" w:lineRule="auto"/>
        <w:jc w:val="both"/>
      </w:pPr>
      <w:r>
        <w:rPr>
          <w:rFonts w:ascii="Times New Roman" w:hAnsi="Times New Roman"/>
          <w:b w:val="0"/>
          <w:i w:val="0"/>
          <w:color w:val="000000"/>
          <w:sz w:val="28"/>
        </w:rPr>
        <w:t xml:space="preserve">Свойства электромагнитных волн. </w:t>
      </w:r>
    </w:p>
    <w:p>
      <w:pPr>
        <w:numPr>
          <w:ilvl w:val="0"/>
          <w:numId w:val="22"/>
        </w:numPr>
        <w:spacing w:before="0" w:after="0" w:line="264" w:lineRule="auto"/>
        <w:jc w:val="both"/>
      </w:pPr>
      <w:r>
        <w:rPr>
          <w:rFonts w:ascii="Times New Roman" w:hAnsi="Times New Roman"/>
          <w:b w:val="0"/>
          <w:i w:val="0"/>
          <w:color w:val="000000"/>
          <w:sz w:val="28"/>
        </w:rPr>
        <w:t xml:space="preserve">Волновые свойства света.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lineRule="auto"/>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pPr>
        <w:spacing w:before="0" w:after="0" w:line="264" w:lineRule="auto"/>
        <w:ind w:firstLine="600"/>
        <w:jc w:val="both"/>
      </w:pPr>
      <w:r>
        <w:rPr>
          <w:rFonts w:ascii="Times New Roman" w:hAnsi="Times New Roman"/>
          <w:b/>
          <w:i w:val="0"/>
          <w:color w:val="000000"/>
          <w:sz w:val="28"/>
        </w:rPr>
        <w:t>Раздел 11. Световые явления.</w:t>
      </w:r>
    </w:p>
    <w:p>
      <w:pPr>
        <w:spacing w:before="0" w:after="0" w:line="264" w:lineRule="auto"/>
        <w:ind w:firstLine="60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lineRule="auto"/>
        <w:ind w:firstLine="60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lineRule="auto"/>
        <w:ind w:firstLine="60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lineRule="auto"/>
        <w:ind w:firstLine="60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pPr>
        <w:spacing w:before="0" w:after="0" w:line="264" w:lineRule="auto"/>
        <w:ind w:firstLine="600"/>
        <w:jc w:val="both"/>
      </w:pPr>
      <w:r>
        <w:rPr>
          <w:rFonts w:ascii="Times New Roman" w:hAnsi="Times New Roman"/>
          <w:b/>
          <w:i/>
          <w:color w:val="000000"/>
          <w:sz w:val="28"/>
        </w:rPr>
        <w:t>Демонстрации.</w:t>
      </w:r>
    </w:p>
    <w:p>
      <w:pPr>
        <w:numPr>
          <w:ilvl w:val="0"/>
          <w:numId w:val="24"/>
        </w:numPr>
        <w:spacing w:before="0" w:after="0" w:line="264" w:lineRule="auto"/>
        <w:jc w:val="both"/>
      </w:pPr>
      <w:r>
        <w:rPr>
          <w:rFonts w:ascii="Times New Roman" w:hAnsi="Times New Roman"/>
          <w:b w:val="0"/>
          <w:i w:val="0"/>
          <w:color w:val="000000"/>
          <w:sz w:val="28"/>
        </w:rPr>
        <w:t>Прямолинейное распространение света.</w:t>
      </w:r>
    </w:p>
    <w:p>
      <w:pPr>
        <w:numPr>
          <w:ilvl w:val="0"/>
          <w:numId w:val="24"/>
        </w:numPr>
        <w:spacing w:before="0" w:after="0" w:line="264" w:lineRule="auto"/>
        <w:jc w:val="both"/>
      </w:pPr>
      <w:r>
        <w:rPr>
          <w:rFonts w:ascii="Times New Roman" w:hAnsi="Times New Roman"/>
          <w:b w:val="0"/>
          <w:i w:val="0"/>
          <w:color w:val="000000"/>
          <w:sz w:val="28"/>
        </w:rPr>
        <w:t>Отражение света.</w:t>
      </w:r>
    </w:p>
    <w:p>
      <w:pPr>
        <w:numPr>
          <w:ilvl w:val="0"/>
          <w:numId w:val="24"/>
        </w:numPr>
        <w:spacing w:before="0" w:after="0" w:line="264" w:lineRule="auto"/>
        <w:jc w:val="both"/>
      </w:pPr>
      <w:r>
        <w:rPr>
          <w:rFonts w:ascii="Times New Roman" w:hAnsi="Times New Roman"/>
          <w:b w:val="0"/>
          <w:i w:val="0"/>
          <w:color w:val="000000"/>
          <w:sz w:val="28"/>
        </w:rPr>
        <w:t>Получение изображений в плоском, вогнутом и выпуклом зеркалах.</w:t>
      </w:r>
    </w:p>
    <w:p>
      <w:pPr>
        <w:numPr>
          <w:ilvl w:val="0"/>
          <w:numId w:val="24"/>
        </w:numPr>
        <w:spacing w:before="0" w:after="0" w:line="264" w:lineRule="auto"/>
        <w:jc w:val="both"/>
      </w:pPr>
      <w:r>
        <w:rPr>
          <w:rFonts w:ascii="Times New Roman" w:hAnsi="Times New Roman"/>
          <w:b w:val="0"/>
          <w:i w:val="0"/>
          <w:color w:val="000000"/>
          <w:sz w:val="28"/>
        </w:rPr>
        <w:t>Преломление света.</w:t>
      </w:r>
    </w:p>
    <w:p>
      <w:pPr>
        <w:numPr>
          <w:ilvl w:val="0"/>
          <w:numId w:val="24"/>
        </w:numPr>
        <w:spacing w:before="0" w:after="0" w:line="264" w:lineRule="auto"/>
        <w:jc w:val="both"/>
      </w:pPr>
      <w:r>
        <w:rPr>
          <w:rFonts w:ascii="Times New Roman" w:hAnsi="Times New Roman"/>
          <w:b w:val="0"/>
          <w:i w:val="0"/>
          <w:color w:val="000000"/>
          <w:sz w:val="28"/>
        </w:rPr>
        <w:t>Оптический световод.</w:t>
      </w:r>
    </w:p>
    <w:p>
      <w:pPr>
        <w:numPr>
          <w:ilvl w:val="0"/>
          <w:numId w:val="24"/>
        </w:numPr>
        <w:spacing w:before="0" w:after="0" w:line="264" w:lineRule="auto"/>
        <w:jc w:val="both"/>
      </w:pPr>
      <w:r>
        <w:rPr>
          <w:rFonts w:ascii="Times New Roman" w:hAnsi="Times New Roman"/>
          <w:b w:val="0"/>
          <w:i w:val="0"/>
          <w:color w:val="000000"/>
          <w:sz w:val="28"/>
        </w:rPr>
        <w:t>Ход лучей в собирающей линзе.</w:t>
      </w:r>
    </w:p>
    <w:p>
      <w:pPr>
        <w:numPr>
          <w:ilvl w:val="0"/>
          <w:numId w:val="24"/>
        </w:numPr>
        <w:spacing w:before="0" w:after="0" w:line="264" w:lineRule="auto"/>
        <w:jc w:val="both"/>
      </w:pPr>
      <w:r>
        <w:rPr>
          <w:rFonts w:ascii="Times New Roman" w:hAnsi="Times New Roman"/>
          <w:b w:val="0"/>
          <w:i w:val="0"/>
          <w:color w:val="000000"/>
          <w:sz w:val="28"/>
        </w:rPr>
        <w:t>Ход лучей в рассеивающей линзе.</w:t>
      </w:r>
    </w:p>
    <w:p>
      <w:pPr>
        <w:numPr>
          <w:ilvl w:val="0"/>
          <w:numId w:val="24"/>
        </w:numPr>
        <w:spacing w:before="0" w:after="0" w:line="264" w:lineRule="auto"/>
        <w:jc w:val="both"/>
      </w:pPr>
      <w:r>
        <w:rPr>
          <w:rFonts w:ascii="Times New Roman" w:hAnsi="Times New Roman"/>
          <w:b w:val="0"/>
          <w:i w:val="0"/>
          <w:color w:val="000000"/>
          <w:sz w:val="28"/>
        </w:rPr>
        <w:t>Получение изображений с помощью линз.</w:t>
      </w:r>
    </w:p>
    <w:p>
      <w:pPr>
        <w:numPr>
          <w:ilvl w:val="0"/>
          <w:numId w:val="24"/>
        </w:numPr>
        <w:spacing w:before="0" w:after="0" w:line="264" w:lineRule="auto"/>
        <w:jc w:val="both"/>
      </w:pPr>
      <w:r>
        <w:rPr>
          <w:rFonts w:ascii="Times New Roman" w:hAnsi="Times New Roman"/>
          <w:b w:val="0"/>
          <w:i w:val="0"/>
          <w:color w:val="000000"/>
          <w:sz w:val="28"/>
        </w:rPr>
        <w:t>Принцип действия фотоаппарата, микроскопа и телескопа.</w:t>
      </w:r>
    </w:p>
    <w:p>
      <w:pPr>
        <w:numPr>
          <w:ilvl w:val="0"/>
          <w:numId w:val="24"/>
        </w:numPr>
        <w:spacing w:before="0" w:after="0" w:line="264" w:lineRule="auto"/>
        <w:jc w:val="both"/>
      </w:pPr>
      <w:r>
        <w:rPr>
          <w:rFonts w:ascii="Times New Roman" w:hAnsi="Times New Roman"/>
          <w:b w:val="0"/>
          <w:i w:val="0"/>
          <w:color w:val="000000"/>
          <w:sz w:val="28"/>
        </w:rPr>
        <w:t>Модель глаза.</w:t>
      </w:r>
    </w:p>
    <w:p>
      <w:pPr>
        <w:numPr>
          <w:ilvl w:val="0"/>
          <w:numId w:val="24"/>
        </w:numPr>
        <w:spacing w:before="0" w:after="0" w:line="264" w:lineRule="auto"/>
        <w:jc w:val="both"/>
      </w:pPr>
      <w:r>
        <w:rPr>
          <w:rFonts w:ascii="Times New Roman" w:hAnsi="Times New Roman"/>
          <w:b w:val="0"/>
          <w:i w:val="0"/>
          <w:color w:val="000000"/>
          <w:sz w:val="28"/>
        </w:rPr>
        <w:t>Разложение белого света в спектр.</w:t>
      </w:r>
    </w:p>
    <w:p>
      <w:pPr>
        <w:numPr>
          <w:ilvl w:val="0"/>
          <w:numId w:val="24"/>
        </w:numPr>
        <w:spacing w:before="0" w:after="0" w:line="264" w:lineRule="auto"/>
        <w:jc w:val="both"/>
      </w:pPr>
      <w:r>
        <w:rPr>
          <w:rFonts w:ascii="Times New Roman" w:hAnsi="Times New Roman"/>
          <w:b w:val="0"/>
          <w:i w:val="0"/>
          <w:color w:val="000000"/>
          <w:sz w:val="28"/>
        </w:rPr>
        <w:t>Получение белого света при сложении света разных цветов.</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отражения светового луча от угла падения.</w:t>
      </w:r>
    </w:p>
    <w:p>
      <w:pPr>
        <w:numPr>
          <w:ilvl w:val="0"/>
          <w:numId w:val="25"/>
        </w:numPr>
        <w:spacing w:before="0" w:after="0" w:line="264" w:lineRule="auto"/>
        <w:jc w:val="both"/>
      </w:pPr>
      <w:r>
        <w:rPr>
          <w:rFonts w:ascii="Times New Roman" w:hAnsi="Times New Roman"/>
          <w:b w:val="0"/>
          <w:i w:val="0"/>
          <w:color w:val="000000"/>
          <w:sz w:val="28"/>
        </w:rPr>
        <w:t>Изучение характеристик изображения предмета в плоском зеркале.</w:t>
      </w:r>
    </w:p>
    <w:p>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lineRule="auto"/>
        <w:jc w:val="both"/>
      </w:pPr>
      <w:r>
        <w:rPr>
          <w:rFonts w:ascii="Times New Roman" w:hAnsi="Times New Roman"/>
          <w:b w:val="0"/>
          <w:i w:val="0"/>
          <w:color w:val="000000"/>
          <w:sz w:val="28"/>
        </w:rPr>
        <w:t>Получение изображений с помощью собирающей линзы.</w:t>
      </w:r>
    </w:p>
    <w:p>
      <w:pPr>
        <w:numPr>
          <w:ilvl w:val="0"/>
          <w:numId w:val="25"/>
        </w:numPr>
        <w:spacing w:before="0" w:after="0" w:line="264" w:lineRule="auto"/>
        <w:jc w:val="both"/>
      </w:pPr>
      <w:r>
        <w:rPr>
          <w:rFonts w:ascii="Times New Roman" w:hAnsi="Times New Roman"/>
          <w:b w:val="0"/>
          <w:i w:val="0"/>
          <w:color w:val="000000"/>
          <w:sz w:val="28"/>
        </w:rPr>
        <w:t>Определение фокусного расстояния и оптической силы собирающей линзы.</w:t>
      </w:r>
    </w:p>
    <w:p>
      <w:pPr>
        <w:numPr>
          <w:ilvl w:val="0"/>
          <w:numId w:val="25"/>
        </w:numPr>
        <w:spacing w:before="0" w:after="0" w:line="264" w:lineRule="auto"/>
        <w:jc w:val="both"/>
      </w:pPr>
      <w:r>
        <w:rPr>
          <w:rFonts w:ascii="Times New Roman" w:hAnsi="Times New Roman"/>
          <w:b w:val="0"/>
          <w:i w:val="0"/>
          <w:color w:val="000000"/>
          <w:sz w:val="28"/>
        </w:rPr>
        <w:t>Опыты по разложению белого света в спектр.</w:t>
      </w:r>
    </w:p>
    <w:p>
      <w:pPr>
        <w:numPr>
          <w:ilvl w:val="0"/>
          <w:numId w:val="25"/>
        </w:numPr>
        <w:spacing w:before="0" w:after="0" w:line="264" w:lineRule="auto"/>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pPr>
        <w:spacing w:before="0" w:after="0" w:line="264" w:lineRule="auto"/>
        <w:ind w:firstLine="600"/>
        <w:jc w:val="both"/>
      </w:pPr>
      <w:r>
        <w:rPr>
          <w:rFonts w:ascii="Times New Roman" w:hAnsi="Times New Roman"/>
          <w:b/>
          <w:i w:val="0"/>
          <w:color w:val="000000"/>
          <w:sz w:val="28"/>
        </w:rPr>
        <w:t>Раздел 12. Квантовые явления.</w:t>
      </w:r>
    </w:p>
    <w:p>
      <w:pPr>
        <w:spacing w:before="0" w:after="0" w:line="264" w:lineRule="auto"/>
        <w:ind w:firstLine="60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lineRule="auto"/>
        <w:ind w:firstLine="60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lineRule="auto"/>
        <w:ind w:firstLine="60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lineRule="auto"/>
        <w:ind w:firstLine="60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pPr>
        <w:spacing w:before="0" w:after="0" w:line="264" w:lineRule="auto"/>
        <w:ind w:firstLine="600"/>
        <w:jc w:val="both"/>
      </w:pPr>
      <w:r>
        <w:rPr>
          <w:rFonts w:ascii="Times New Roman" w:hAnsi="Times New Roman"/>
          <w:b/>
          <w:i/>
          <w:color w:val="000000"/>
          <w:sz w:val="28"/>
        </w:rPr>
        <w:t>Демонстрации.</w:t>
      </w:r>
    </w:p>
    <w:p>
      <w:pPr>
        <w:numPr>
          <w:ilvl w:val="0"/>
          <w:numId w:val="26"/>
        </w:numPr>
        <w:spacing w:before="0" w:after="0" w:line="264" w:lineRule="auto"/>
        <w:jc w:val="both"/>
      </w:pPr>
      <w:r>
        <w:rPr>
          <w:rFonts w:ascii="Times New Roman" w:hAnsi="Times New Roman"/>
          <w:b w:val="0"/>
          <w:i w:val="0"/>
          <w:color w:val="000000"/>
          <w:sz w:val="28"/>
        </w:rPr>
        <w:t>Спектры излучения и поглощения.</w:t>
      </w:r>
    </w:p>
    <w:p>
      <w:pPr>
        <w:numPr>
          <w:ilvl w:val="0"/>
          <w:numId w:val="26"/>
        </w:numPr>
        <w:spacing w:before="0" w:after="0" w:line="264" w:lineRule="auto"/>
        <w:jc w:val="both"/>
      </w:pPr>
      <w:r>
        <w:rPr>
          <w:rFonts w:ascii="Times New Roman" w:hAnsi="Times New Roman"/>
          <w:b w:val="0"/>
          <w:i w:val="0"/>
          <w:color w:val="000000"/>
          <w:sz w:val="28"/>
        </w:rPr>
        <w:t>Спектры различных газов.</w:t>
      </w:r>
    </w:p>
    <w:p>
      <w:pPr>
        <w:numPr>
          <w:ilvl w:val="0"/>
          <w:numId w:val="26"/>
        </w:numPr>
        <w:spacing w:before="0" w:after="0" w:line="264" w:lineRule="auto"/>
        <w:jc w:val="both"/>
      </w:pPr>
      <w:r>
        <w:rPr>
          <w:rFonts w:ascii="Times New Roman" w:hAnsi="Times New Roman"/>
          <w:b w:val="0"/>
          <w:i w:val="0"/>
          <w:color w:val="000000"/>
          <w:sz w:val="28"/>
        </w:rPr>
        <w:t>Спектр водорода.</w:t>
      </w:r>
    </w:p>
    <w:p>
      <w:pPr>
        <w:numPr>
          <w:ilvl w:val="0"/>
          <w:numId w:val="26"/>
        </w:numPr>
        <w:spacing w:before="0" w:after="0" w:line="264" w:lineRule="auto"/>
        <w:jc w:val="both"/>
      </w:pPr>
      <w:r>
        <w:rPr>
          <w:rFonts w:ascii="Times New Roman" w:hAnsi="Times New Roman"/>
          <w:b w:val="0"/>
          <w:i w:val="0"/>
          <w:color w:val="000000"/>
          <w:sz w:val="28"/>
        </w:rPr>
        <w:t>Наблюдение треков в камере Вильсона.</w:t>
      </w:r>
    </w:p>
    <w:p>
      <w:pPr>
        <w:numPr>
          <w:ilvl w:val="0"/>
          <w:numId w:val="26"/>
        </w:numPr>
        <w:spacing w:before="0" w:after="0" w:line="264" w:lineRule="auto"/>
        <w:jc w:val="both"/>
      </w:pPr>
      <w:r>
        <w:rPr>
          <w:rFonts w:ascii="Times New Roman" w:hAnsi="Times New Roman"/>
          <w:b w:val="0"/>
          <w:i w:val="0"/>
          <w:color w:val="000000"/>
          <w:sz w:val="28"/>
        </w:rPr>
        <w:t>Работа счётчика ионизирующих излучений.</w:t>
      </w:r>
    </w:p>
    <w:p>
      <w:pPr>
        <w:numPr>
          <w:ilvl w:val="0"/>
          <w:numId w:val="26"/>
        </w:numPr>
        <w:spacing w:before="0" w:after="0" w:line="264" w:lineRule="auto"/>
        <w:jc w:val="both"/>
      </w:pPr>
      <w:r>
        <w:rPr>
          <w:rFonts w:ascii="Times New Roman" w:hAnsi="Times New Roman"/>
          <w:b w:val="0"/>
          <w:i w:val="0"/>
          <w:color w:val="000000"/>
          <w:sz w:val="28"/>
        </w:rPr>
        <w:t>Регистрация излучения природных минералов и продуктов.</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lineRule="auto"/>
        <w:jc w:val="both"/>
      </w:pPr>
      <w:r>
        <w:rPr>
          <w:rFonts w:ascii="Times New Roman" w:hAnsi="Times New Roman"/>
          <w:b w:val="0"/>
          <w:i w:val="0"/>
          <w:color w:val="000000"/>
          <w:sz w:val="28"/>
        </w:rPr>
        <w:t>Наблюдение сплошных и линейчатых спектров излучения.</w:t>
      </w:r>
    </w:p>
    <w:p>
      <w:pPr>
        <w:numPr>
          <w:ilvl w:val="0"/>
          <w:numId w:val="27"/>
        </w:numPr>
        <w:spacing w:before="0" w:after="0" w:line="264" w:lineRule="auto"/>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pPr>
        <w:numPr>
          <w:ilvl w:val="0"/>
          <w:numId w:val="27"/>
        </w:numPr>
        <w:spacing w:before="0" w:after="0" w:line="264" w:lineRule="auto"/>
        <w:jc w:val="both"/>
      </w:pPr>
      <w:r>
        <w:rPr>
          <w:rFonts w:ascii="Times New Roman" w:hAnsi="Times New Roman"/>
          <w:b w:val="0"/>
          <w:i w:val="0"/>
          <w:color w:val="000000"/>
          <w:sz w:val="28"/>
        </w:rPr>
        <w:t>Измерение радиоактивного фона.</w:t>
      </w:r>
    </w:p>
    <w:p>
      <w:pPr>
        <w:spacing w:before="0" w:after="0" w:line="264" w:lineRule="auto"/>
        <w:ind w:firstLine="600"/>
        <w:jc w:val="both"/>
      </w:pPr>
      <w:r>
        <w:rPr>
          <w:rFonts w:ascii="Times New Roman" w:hAnsi="Times New Roman"/>
          <w:b/>
          <w:i w:val="0"/>
          <w:color w:val="000000"/>
          <w:sz w:val="28"/>
        </w:rPr>
        <w:t>Повторительно-обобщающий модуль.</w:t>
      </w:r>
    </w:p>
    <w:p>
      <w:pPr>
        <w:spacing w:before="0" w:after="0" w:line="264" w:lineRule="auto"/>
        <w:ind w:firstLine="60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lineRule="auto"/>
        <w:ind w:firstLine="60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lineRule="auto"/>
        <w:ind w:firstLine="60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lineRule="auto"/>
        <w:ind w:firstLine="60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lineRule="auto"/>
        <w:ind w:firstLine="60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lineRule="auto"/>
        <w:ind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sectPr>
          <w:pgSz w:w="11906" w:h="16383"/>
          <w:cols w:space="720" w:num="1"/>
        </w:sectPr>
      </w:pPr>
      <w:bookmarkStart w:id="10" w:name="block-19984249"/>
    </w:p>
    <w:bookmarkEnd w:id="8"/>
    <w:bookmarkEnd w:id="10"/>
    <w:p>
      <w:pPr>
        <w:spacing w:before="0" w:after="0" w:line="264" w:lineRule="auto"/>
        <w:ind w:left="120"/>
        <w:jc w:val="both"/>
      </w:pPr>
      <w:bookmarkStart w:id="11" w:name="_Toc124426206"/>
      <w:bookmarkEnd w:id="11"/>
      <w:bookmarkStart w:id="12" w:name="block-19984246"/>
      <w:r>
        <w:rPr>
          <w:rFonts w:ascii="Times New Roman" w:hAnsi="Times New Roman"/>
          <w:b/>
          <w:i w:val="0"/>
          <w:color w:val="000000"/>
          <w:sz w:val="28"/>
        </w:rPr>
        <w:t>ПЛАНИРУЕМЫЕ РЕЗУЛЬТАТЫ ОСВОЕНИЯ ПРОГРАММЫ ПО ФИЗИКЕ НА УРОВНЕ ОСНОВНОГО ОБЩЕГО ОБРАЗОВАНИЯ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lineRule="auto"/>
        <w:ind w:firstLine="600"/>
        <w:jc w:val="both"/>
      </w:pPr>
      <w:bookmarkStart w:id="13" w:name="_Toc124412006"/>
      <w:bookmarkEnd w:id="13"/>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lineRule="auto"/>
        <w:jc w:val="both"/>
      </w:pPr>
      <w:r>
        <w:rPr>
          <w:rFonts w:ascii="Times New Roman" w:hAnsi="Times New Roman"/>
          <w:b/>
          <w:i w:val="0"/>
          <w:color w:val="000000"/>
          <w:sz w:val="28"/>
        </w:rPr>
        <w:t>1) патриотического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проявление интереса к истории и современному состоянию российской физической науки;</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ценностное отношение к достижениям российских учёных-­физиков;</w:t>
      </w:r>
    </w:p>
    <w:p>
      <w:pPr>
        <w:numPr>
          <w:ilvl w:val="0"/>
          <w:numId w:val="28"/>
        </w:numPr>
        <w:spacing w:before="0" w:after="0" w:line="264" w:lineRule="auto"/>
        <w:jc w:val="both"/>
      </w:pPr>
      <w:r>
        <w:rPr>
          <w:rFonts w:ascii="Times New Roman" w:hAnsi="Times New Roman"/>
          <w:b/>
          <w:i w:val="0"/>
          <w:color w:val="000000"/>
          <w:sz w:val="28"/>
        </w:rPr>
        <w:t>2) гражданского и духовно-нравственного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важности морально-­этических принципов в деятельности учёного;</w:t>
      </w:r>
    </w:p>
    <w:p>
      <w:pPr>
        <w:numPr>
          <w:ilvl w:val="0"/>
          <w:numId w:val="28"/>
        </w:numPr>
        <w:spacing w:before="0" w:after="0" w:line="264" w:lineRule="auto"/>
        <w:jc w:val="both"/>
      </w:pPr>
      <w:r>
        <w:rPr>
          <w:rFonts w:ascii="Times New Roman" w:hAnsi="Times New Roman"/>
          <w:b/>
          <w:i w:val="0"/>
          <w:color w:val="000000"/>
          <w:sz w:val="28"/>
        </w:rPr>
        <w:t>3) эстетического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lineRule="auto"/>
        <w:jc w:val="both"/>
      </w:pPr>
      <w:r>
        <w:rPr>
          <w:rFonts w:ascii="Times New Roman" w:hAnsi="Times New Roman"/>
          <w:b/>
          <w:i w:val="0"/>
          <w:color w:val="000000"/>
          <w:sz w:val="28"/>
        </w:rPr>
        <w:t>4) ценности научного познания: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развитие научной любознательности, интереса к исследовательской деятельности;</w:t>
      </w:r>
    </w:p>
    <w:p>
      <w:pPr>
        <w:numPr>
          <w:ilvl w:val="0"/>
          <w:numId w:val="28"/>
        </w:numPr>
        <w:spacing w:before="0" w:after="0" w:line="264" w:lineRule="auto"/>
        <w:jc w:val="both"/>
      </w:pPr>
      <w:r>
        <w:rPr>
          <w:rFonts w:ascii="Times New Roman" w:hAnsi="Times New Roman"/>
          <w:b/>
          <w:i w:val="0"/>
          <w:color w:val="000000"/>
          <w:sz w:val="28"/>
        </w:rPr>
        <w:t>5) формирования культуры здоровья и эмоционального благополучия: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lineRule="auto"/>
        <w:jc w:val="both"/>
      </w:pPr>
      <w:r>
        <w:rPr>
          <w:rFonts w:ascii="Times New Roman" w:hAnsi="Times New Roman"/>
          <w:b/>
          <w:i w:val="0"/>
          <w:color w:val="000000"/>
          <w:sz w:val="28"/>
        </w:rPr>
        <w:t>6) трудового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интерес к практическому изучению профессий, связанных с физикой;</w:t>
      </w:r>
    </w:p>
    <w:p>
      <w:pPr>
        <w:numPr>
          <w:ilvl w:val="0"/>
          <w:numId w:val="28"/>
        </w:numPr>
        <w:spacing w:before="0" w:after="0" w:line="264" w:lineRule="auto"/>
        <w:jc w:val="both"/>
      </w:pPr>
      <w:r>
        <w:rPr>
          <w:rFonts w:ascii="Times New Roman" w:hAnsi="Times New Roman"/>
          <w:b/>
          <w:i w:val="0"/>
          <w:color w:val="000000"/>
          <w:sz w:val="28"/>
        </w:rPr>
        <w:t>7) экологического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глобального характера экологических проблем и путей их решения;</w:t>
      </w:r>
    </w:p>
    <w:p>
      <w:pPr>
        <w:numPr>
          <w:ilvl w:val="0"/>
          <w:numId w:val="28"/>
        </w:numPr>
        <w:spacing w:before="0" w:after="0" w:line="264" w:lineRule="auto"/>
        <w:jc w:val="both"/>
      </w:pPr>
      <w:r>
        <w:rPr>
          <w:rFonts w:ascii="Times New Roman" w:hAnsi="Times New Roman"/>
          <w:b/>
          <w:i w:val="0"/>
          <w:color w:val="000000"/>
          <w:sz w:val="28"/>
        </w:rPr>
        <w:t>8) адаптации к изменяющимся условиям социальной и природной среды:</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повышение уровня своей компетентности через практическую деятельность;</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дефицитов собственных знаний и компетентностей в области физики;</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планирование своего развития в приобретении новых физических знаний;</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оценка своих действий с учётом влияния на окружающую среду, возможных глобальных последствий.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29"/>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29"/>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lineRule="auto"/>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numPr>
          <w:ilvl w:val="0"/>
          <w:numId w:val="30"/>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30"/>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lineRule="auto"/>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31"/>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lineRule="auto"/>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numPr>
          <w:ilvl w:val="0"/>
          <w:numId w:val="32"/>
        </w:numPr>
        <w:spacing w:before="0" w:after="0" w:line="264" w:lineRule="auto"/>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lineRule="auto"/>
        <w:jc w:val="both"/>
      </w:pPr>
      <w:r>
        <w:rPr>
          <w:rFonts w:ascii="Times New Roman" w:hAnsi="Times New Roman"/>
          <w:b w:val="0"/>
          <w:i w:val="0"/>
          <w:color w:val="000000"/>
          <w:sz w:val="28"/>
        </w:rPr>
        <w:t>выражать свою точку зрения в устных и письменных текстах;</w:t>
      </w:r>
    </w:p>
    <w:p>
      <w:pPr>
        <w:numPr>
          <w:ilvl w:val="0"/>
          <w:numId w:val="32"/>
        </w:numPr>
        <w:spacing w:before="0" w:after="0" w:line="264" w:lineRule="auto"/>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lineRule="auto"/>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Самоорганизация:</w:t>
      </w:r>
    </w:p>
    <w:p>
      <w:pPr>
        <w:numPr>
          <w:ilvl w:val="0"/>
          <w:numId w:val="33"/>
        </w:numPr>
        <w:spacing w:before="0" w:after="0" w:line="264" w:lineRule="auto"/>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lineRule="auto"/>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pPr>
        <w:spacing w:before="0" w:after="0" w:line="264" w:lineRule="auto"/>
        <w:ind w:left="120"/>
        <w:jc w:val="both"/>
      </w:pPr>
      <w:r>
        <w:rPr>
          <w:rFonts w:ascii="Times New Roman" w:hAnsi="Times New Roman"/>
          <w:b/>
          <w:i w:val="0"/>
          <w:color w:val="000000"/>
          <w:sz w:val="28"/>
        </w:rPr>
        <w:t>Самоконтроль, эмоциональный интеллект:</w:t>
      </w:r>
    </w:p>
    <w:p>
      <w:pPr>
        <w:numPr>
          <w:ilvl w:val="0"/>
          <w:numId w:val="34"/>
        </w:numPr>
        <w:spacing w:before="0" w:after="0" w:line="264" w:lineRule="auto"/>
        <w:jc w:val="both"/>
      </w:pPr>
      <w:r>
        <w:rPr>
          <w:rFonts w:ascii="Times New Roman" w:hAnsi="Times New Roman"/>
          <w:b w:val="0"/>
          <w:i w:val="0"/>
          <w:color w:val="000000"/>
          <w:sz w:val="28"/>
        </w:rPr>
        <w:t>давать адекватную оценку ситуации и предлагать план её изменения;</w:t>
      </w:r>
    </w:p>
    <w:p>
      <w:pPr>
        <w:numPr>
          <w:ilvl w:val="0"/>
          <w:numId w:val="34"/>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lineRule="auto"/>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numPr>
          <w:ilvl w:val="0"/>
          <w:numId w:val="34"/>
        </w:numPr>
        <w:spacing w:before="0" w:after="0" w:line="264" w:lineRule="auto"/>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lineRule="auto"/>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ПРЕДМЕТНЫЕ РЕЗУЛЬТАТЫ </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lineRule="auto"/>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lineRule="auto"/>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lineRule="auto"/>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lineRule="auto"/>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lineRule="auto"/>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35"/>
        </w:numPr>
        <w:spacing w:before="0" w:after="0" w:line="264" w:lineRule="auto"/>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lineRule="auto"/>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lineRule="auto"/>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lineRule="auto"/>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lineRule="auto"/>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lineRule="auto"/>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lineRule="auto"/>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lineRule="auto"/>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36"/>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lineRule="auto"/>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lineRule="auto"/>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lineRule="auto"/>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lineRule="auto"/>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lineRule="auto"/>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lineRule="auto"/>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lineRule="auto"/>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lineRule="auto"/>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37"/>
        </w:numPr>
        <w:spacing w:before="0" w:after="0" w:line="264" w:lineRule="auto"/>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lineRule="auto"/>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lineRule="auto"/>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sectPr>
          <w:pgSz w:w="11906" w:h="16383"/>
          <w:cols w:space="720" w:num="1"/>
        </w:sectPr>
      </w:pPr>
      <w:bookmarkStart w:id="14" w:name="block-19984246"/>
    </w:p>
    <w:bookmarkEnd w:id="12"/>
    <w:bookmarkEnd w:id="14"/>
    <w:p>
      <w:pPr>
        <w:spacing w:before="0" w:after="0"/>
        <w:ind w:left="120"/>
        <w:jc w:val="left"/>
      </w:pPr>
      <w:bookmarkStart w:id="15" w:name="block-19984250"/>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512"/>
        <w:gridCol w:w="1421"/>
        <w:gridCol w:w="1578"/>
        <w:gridCol w:w="1671"/>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её роль в познании окружающего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величины</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Естественнонаучный метод познания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сведения о строении вещества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Движение и взаимодействие частиц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Движение и взаимодействие тел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Инерция, масса, плотность</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Сила. Виды сил</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Давление твёрдых тел, жидкостей и газов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жидкости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Атмосферное давление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жидкости и газа на погружённое в них тело</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Работа и мощность. Энергия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Простые механизмы</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энергия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255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6"/>
        <w:gridCol w:w="4398"/>
        <w:gridCol w:w="1449"/>
        <w:gridCol w:w="1587"/>
        <w:gridCol w:w="1694"/>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Тепловые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и свойства вещества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Тепловые процессы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21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Электрические и магнитные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Электрические заряды. Заряженные тела и их взаимодействие</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Постоянный электрический ток</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Магнитные явления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Электромагнитная индукция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14.5 </w:t>
            </w:r>
          </w:p>
        </w:tc>
        <w:tc>
          <w:tcPr>
            <w:tcW w:w="264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4378"/>
        <w:gridCol w:w="1466"/>
        <w:gridCol w:w="1596"/>
        <w:gridCol w:w="1686"/>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Механические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Механическое движение и способы его описания </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Взаимодействие тел</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сохранения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Механические 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колебания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Звук</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Электромагнитное поле и электромагнитные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Электромагнитное поле и электромагнитные волны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Световые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распространения света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и оптические приборы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белого света в спектр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Квантовые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Испускание и поглощение света атомом</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атомного ядра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Ядерные реакции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Повторительно-обобщающий модуль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содержания курса физики за 7-9 класс</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2646"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19984250"/>
    </w:p>
    <w:bookmarkEnd w:id="15"/>
    <w:bookmarkEnd w:id="16"/>
    <w:p>
      <w:pPr>
        <w:spacing w:before="0" w:after="0"/>
        <w:ind w:left="120"/>
        <w:jc w:val="left"/>
      </w:pPr>
      <w:bookmarkStart w:id="17" w:name="block-19984251"/>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2"/>
        <w:gridCol w:w="4330"/>
        <w:gridCol w:w="1159"/>
        <w:gridCol w:w="1326"/>
        <w:gridCol w:w="1441"/>
        <w:gridCol w:w="1000"/>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 Явления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явления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величины и их измерение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Движение частиц вещества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Скорость. Единицы скорости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Расчет пути и времени движения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Инерция. Масса — мера инертности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плотности твёрдого тела»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"Плотность вещества"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Явление тяготения. Сила тяжести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сил. Динамометр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Вес тела. Невесомость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"Равнодействующая сил"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 и её виды. Трение в природе и технике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равнодействующей силы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Способы уменьшения и увеличения давления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Сообщающиеся сосуды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Гидравлический пресс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Манометры. Поршневой жидкостный насос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Атмосфера Земли и причины её существования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Вес воздуха. Атмосферное давление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атмосферного давления. Опыт Торричелли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 Атмосферное давление"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работа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Мощность. Единицы мощности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Простые механизмы. Рычаг. Равновесие сил на рычаге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«Условия равновесия рычага»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"Работа, мощность, КПД"</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сохранения механической энергии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«Работа и мощность. Энергия»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1" w:type="dxa"/>
            <w:tcMar>
              <w:top w:w="50" w:type="dxa"/>
              <w:left w:w="100" w:type="dxa"/>
            </w:tcMar>
            <w:vAlign w:val="center"/>
          </w:tcPr>
          <w:p>
            <w:pPr>
              <w:spacing w:before="0" w:after="0" w:line="276" w:lineRule="auto"/>
              <w:ind w:left="135"/>
              <w:jc w:val="center"/>
            </w:pPr>
          </w:p>
        </w:tc>
        <w:tc>
          <w:tcPr>
            <w:tcW w:w="1612" w:type="dxa"/>
            <w:tcMar>
              <w:top w:w="50" w:type="dxa"/>
              <w:left w:w="100" w:type="dxa"/>
            </w:tcMar>
            <w:vAlign w:val="center"/>
          </w:tcPr>
          <w:p>
            <w:pPr>
              <w:spacing w:before="0" w:after="0" w:line="276" w:lineRule="auto"/>
              <w:ind w:left="135"/>
              <w:jc w:val="center"/>
            </w:pPr>
          </w:p>
        </w:tc>
        <w:tc>
          <w:tcPr>
            <w:tcW w:w="1140" w:type="dxa"/>
            <w:tcMar>
              <w:top w:w="50" w:type="dxa"/>
              <w:left w:w="100" w:type="dxa"/>
            </w:tcMar>
            <w:vAlign w:val="center"/>
          </w:tcPr>
          <w:p>
            <w:pPr>
              <w:spacing w:before="0" w:after="0"/>
              <w:ind w:left="135"/>
              <w:jc w:val="left"/>
            </w:pPr>
          </w:p>
        </w:tc>
        <w:tc>
          <w:tcPr>
            <w:tcW w:w="196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315"/>
        <w:gridCol w:w="1158"/>
        <w:gridCol w:w="1327"/>
        <w:gridCol w:w="1462"/>
        <w:gridCol w:w="1001"/>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"https://m.edsoo.ru/ff0a5256" \h </w:instrText>
            </w:r>
            <w: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и размер атомов и молекул</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"https://m.edsoo.ru/ff0a540e" \h </w:instrText>
            </w:r>
            <w: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Кристаллические и аморфные тела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"https://m.edsoo.ru/ff0a5800" \h </w:instrText>
            </w:r>
            <w: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Смачивание и капиллярность. Поверхностное натяжение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"https://m.edsoo.ru/ff0a5530" \h </w:instrText>
            </w:r>
            <w: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Тепловое расширение и сжатие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"https://m.edsoo.ru/ff0a5a26" \h </w:instrText>
            </w:r>
            <w: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Внутренняя энергия. Способы изменения внутренней энергии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"https://m.edsoo.ru/ff0a5c60" \h </w:instrText>
            </w:r>
            <w: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Виды теплопередачи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"https://m.edsoo.ru/ff0a6412" \h </w:instrText>
            </w:r>
            <w: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"https://m.edsoo.ru/ff0a65c0" \h </w:instrText>
            </w:r>
            <w: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Количество теплоты. Удельная теплоемкость</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"https://m.edsoo.ru/ff0a6976" \h </w:instrText>
            </w:r>
            <w: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"https://m.edsoo.ru/ff0a7088" \h </w:instrText>
            </w:r>
            <w: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"https://m.edsoo.ru/ff0a6a98" \h </w:instrText>
            </w:r>
            <w: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"https://m.edsoo.ru/ff0a6bb0" \h </w:instrText>
            </w:r>
            <w: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топлива. Удельная теплота сгорания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"https://m.edsoo.ru/ff0a7b5a" \h </w:instrText>
            </w:r>
            <w: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"https://m.edsoo.ru/ff0a71d2" \h </w:instrText>
            </w:r>
            <w: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"https://m.edsoo.ru/ff0a72fe" \h </w:instrText>
            </w:r>
            <w: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Парообразование и конденсация. Испарение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"https://m.edsoo.ru/ff0a740c" \h </w:instrText>
            </w:r>
            <w: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"https://m.edsoo.ru/ff0a786c" \h </w:instrText>
            </w:r>
            <w: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"https://m.edsoo.ru/ff0a7628" \h </w:instrText>
            </w:r>
            <w: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влажности воздуха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"https://m.edsoo.ru/ff0a7c7c" \h </w:instrText>
            </w:r>
            <w: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"https://m.edsoo.ru/ff0a83f2" \h </w:instrText>
            </w:r>
            <w: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"https://m.edsoo.ru/ff0a86ae" \h </w:instrText>
            </w:r>
            <w: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Электризация тел. Два рода электрических зарядов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Взаимодействие заряженных тел. Закон Кулона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"https://m.edsoo.ru/ff0a87e4" \h </w:instrText>
            </w:r>
            <w: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"https://m.edsoo.ru/ff0a8a0a" \h </w:instrText>
            </w:r>
            <w: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"https://m.edsoo.ru/ff0a8ef6" \h </w:instrText>
            </w:r>
            <w: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применение свойств электрических зарядов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"https://m.edsoo.ru/ff0a90cc" \h </w:instrText>
            </w:r>
            <w: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"https://m.edsoo.ru/ff0a95a4" \h </w:instrText>
            </w:r>
            <w: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Действия электрического тока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"https://m.edsoo.ru/ff0a96b2" \h </w:instrText>
            </w:r>
            <w: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Электрический ток в металлах, жидкостях и газах</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"https://m.edsoo.ru/ff0a9838" \h </w:instrText>
            </w:r>
            <w: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Электрическая цепь и её составные части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"https://m.edsoo.ru/ff0a8bd6" \h </w:instrText>
            </w:r>
            <w: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"https://m.edsoo.ru/ff0a9e14" \h </w:instrText>
            </w:r>
            <w: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Сопротивление проводника. Удельное сопротивление вещества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"https://m.edsoo.ru/ff0aa44a" \h </w:instrText>
            </w:r>
            <w: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"https://m.edsoo.ru/ff0aa04e" \h </w:instrText>
            </w:r>
            <w: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Последовательное и параллельное соединения проводников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"https://m.edsoo.ru/ff0aaa58" \h </w:instrText>
            </w:r>
            <w: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"https://m.edsoo.ru/ff0aad1e" \h </w:instrText>
            </w:r>
            <w: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"https://m.edsoo.ru/ff0aaf8a" \h </w:instrText>
            </w:r>
            <w: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"https://m.edsoo.ru/ff0ab124" \h </w:instrText>
            </w:r>
            <w: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"https://m.edsoo.ru/ff0ab3e0" \h </w:instrText>
            </w:r>
            <w: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"https://m.edsoo.ru/ff0ab660" \h </w:instrText>
            </w:r>
            <w: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"https://m.edsoo.ru/ff0abd2c" \h </w:instrText>
            </w:r>
            <w: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"https://m.edsoo.ru/ff0abea8" \h </w:instrText>
            </w:r>
            <w: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Постоянные магниты, их взаимодействие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"Изучение полей постоянных магнитов"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"https://m.edsoo.ru/ff0ac3d0" \h </w:instrText>
            </w:r>
            <w: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"https://m.edsoo.ru/ff0ac0ba" \h </w:instrText>
            </w:r>
            <w: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"https://m.edsoo.ru/ff0ac1d2" \h </w:instrText>
            </w:r>
            <w: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"https://m.edsoo.ru/ff0ac74a" \h </w:instrText>
            </w:r>
            <w: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"https://m.edsoo.ru/ff0ac86c" \h </w:instrText>
            </w:r>
            <w: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"Электрические и магнитные явления"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"https://m.edsoo.ru/ff0acb14" \h </w:instrText>
            </w:r>
            <w: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"Тепловые явления"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"https://m.edsoo.ru/ff0acc5e" \h </w:instrText>
            </w:r>
            <w: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"https://m.edsoo.ru/ff0acdc6" \h </w:instrText>
            </w:r>
            <w: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"Магнитные явления"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14.5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409"/>
        <w:gridCol w:w="1144"/>
        <w:gridCol w:w="1315"/>
        <w:gridCol w:w="1420"/>
        <w:gridCol w:w="990"/>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1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Материальная точка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Система отсчета. Относительность механического движения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прямолинейное движение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Прямолинейное равноускоренное движение. Ускорение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Свободное падение тел. Опыты Галилея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Центростремительное ускорение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Первый закон Ньютона. Вектор силы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Второй закон Ньютона. Равнодействующая сила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Третий закон Ньютона. Суперпозиция сил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применение законов Ньютона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упругости. Закон Гука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упругости»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жесткости пружины»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космическая скорость. Невесомость и перегрузки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Момент силы. Центр тяжести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"Момент силы. Центр тяжести"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"Закон сохранения импульса"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"Реактивное движение в природе и технике"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работа и мощность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силы тяжести, силы упругости и силы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Связь энергии и работы. Потенциальная энергия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Кинетическая энергия. Теорема о кинетической энергии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сохранения энергии в механике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закона сохранения энергии»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Колебательное движение и его характеристики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Затухающие колебания. Вынужденные колебания. Резонанс</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Математический и пружинный маятники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Превращение энергии при механических колебаниях</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Звук. Распространение и отражение звука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Громкость звука и высота тона. Акустический резонанс</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Электромагнитное поле. Электромагнитные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электромагнитных волн</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Преломление света. Закон преломления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Оптическая сила линзы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изображений в линзах</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"Оптические линзовые приборы"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Глаз как оптическая система. Зрение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"Дефекты зрения. Как сохранить зрение"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Опыты Резерфорда и планетарная модель атома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Постулаты Бора. Модель атома Бора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Урок-практикум "Наблюдение спектров испускания"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Радиоактивность и её виды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атомного ядра. Нуклонная модель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Радиоактивные превращения. Изотопы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"Радиоактивные превращения"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Период полураспада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связи атомных ядер. Связь массы и энергии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"Ядерные реакции"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8" w:name="block-19984251"/>
    </w:p>
    <w:bookmarkEnd w:id="17"/>
    <w:bookmarkEnd w:id="18"/>
    <w:p>
      <w:pPr>
        <w:spacing w:before="0" w:after="0"/>
        <w:ind w:left="120"/>
        <w:jc w:val="left"/>
      </w:pPr>
      <w:bookmarkStart w:id="19" w:name="block-19984252"/>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20" w:name="block-19984252"/>
    </w:p>
    <w:bookmarkEnd w:id="19"/>
    <w:bookmarkEnd w:id="2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27"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27" w:hanging="360"/>
      </w:pPr>
      <w:rPr>
        <w:rFonts w:hint="default" w:ascii="Symbol" w:hAnsi="Symbol"/>
      </w:r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1"/>
      <w:numFmt w:val="bullet"/>
      <w:lvlText w:val=""/>
      <w:lvlJc w:val="left"/>
      <w:pPr>
        <w:ind w:left="927" w:hanging="360"/>
      </w:pPr>
      <w:rPr>
        <w:rFonts w:hint="default" w:ascii="Symbol" w:hAnsi="Symbol"/>
      </w:rPr>
    </w:lvl>
  </w:abstractNum>
  <w:abstractNum w:abstractNumId="4">
    <w:nsid w:val="9C8AC8EF"/>
    <w:multiLevelType w:val="singleLevel"/>
    <w:tmpl w:val="9C8AC8EF"/>
    <w:lvl w:ilvl="0" w:tentative="0">
      <w:start w:val="1"/>
      <w:numFmt w:val="decimal"/>
      <w:lvlText w:val="%1."/>
      <w:lvlJc w:val="left"/>
      <w:pPr>
        <w:ind w:left="960" w:hanging="360"/>
      </w:pPr>
    </w:lvl>
  </w:abstractNum>
  <w:abstractNum w:abstractNumId="5">
    <w:nsid w:val="B0F1ACD9"/>
    <w:multiLevelType w:val="singleLevel"/>
    <w:tmpl w:val="B0F1ACD9"/>
    <w:lvl w:ilvl="0" w:tentative="0">
      <w:start w:val="1"/>
      <w:numFmt w:val="decimal"/>
      <w:lvlText w:val="%1."/>
      <w:lvlJc w:val="left"/>
      <w:pPr>
        <w:ind w:left="960" w:hanging="360"/>
      </w:pPr>
    </w:lvl>
  </w:abstractNum>
  <w:abstractNum w:abstractNumId="6">
    <w:nsid w:val="B5E306ED"/>
    <w:multiLevelType w:val="singleLevel"/>
    <w:tmpl w:val="B5E306ED"/>
    <w:lvl w:ilvl="0" w:tentative="0">
      <w:start w:val="1"/>
      <w:numFmt w:val="decimal"/>
      <w:lvlText w:val="%1."/>
      <w:lvlJc w:val="left"/>
      <w:pPr>
        <w:ind w:left="960" w:hanging="360"/>
      </w:pPr>
    </w:lvl>
  </w:abstractNum>
  <w:abstractNum w:abstractNumId="7">
    <w:nsid w:val="BE923771"/>
    <w:multiLevelType w:val="singleLevel"/>
    <w:tmpl w:val="BE923771"/>
    <w:lvl w:ilvl="0" w:tentative="0">
      <w:start w:val="1"/>
      <w:numFmt w:val="decimal"/>
      <w:lvlText w:val="%1."/>
      <w:lvlJc w:val="left"/>
      <w:pPr>
        <w:ind w:left="960" w:hanging="360"/>
      </w:pPr>
    </w:lvl>
  </w:abstractNum>
  <w:abstractNum w:abstractNumId="8">
    <w:nsid w:val="BF205925"/>
    <w:multiLevelType w:val="singleLevel"/>
    <w:tmpl w:val="BF205925"/>
    <w:lvl w:ilvl="0" w:tentative="0">
      <w:start w:val="1"/>
      <w:numFmt w:val="decimal"/>
      <w:lvlText w:val="%1."/>
      <w:lvlJc w:val="left"/>
      <w:pPr>
        <w:ind w:left="960" w:hanging="360"/>
      </w:pPr>
    </w:lvl>
  </w:abstractNum>
  <w:abstractNum w:abstractNumId="9">
    <w:nsid w:val="C8879AEF"/>
    <w:multiLevelType w:val="singleLevel"/>
    <w:tmpl w:val="C8879AEF"/>
    <w:lvl w:ilvl="0" w:tentative="0">
      <w:start w:val="1"/>
      <w:numFmt w:val="decimal"/>
      <w:lvlText w:val="%1."/>
      <w:lvlJc w:val="left"/>
      <w:pPr>
        <w:ind w:left="960" w:hanging="360"/>
      </w:pPr>
    </w:lvl>
  </w:abstractNum>
  <w:abstractNum w:abstractNumId="1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1">
    <w:nsid w:val="D7F9FE59"/>
    <w:multiLevelType w:val="singleLevel"/>
    <w:tmpl w:val="D7F9FE59"/>
    <w:lvl w:ilvl="0" w:tentative="0">
      <w:start w:val="1"/>
      <w:numFmt w:val="decimal"/>
      <w:lvlText w:val="%1."/>
      <w:lvlJc w:val="left"/>
      <w:pPr>
        <w:ind w:left="960" w:hanging="360"/>
      </w:pPr>
    </w:lvl>
  </w:abstractNum>
  <w:abstractNum w:abstractNumId="12">
    <w:nsid w:val="DCBA6B53"/>
    <w:multiLevelType w:val="singleLevel"/>
    <w:tmpl w:val="DCBA6B53"/>
    <w:lvl w:ilvl="0" w:tentative="0">
      <w:start w:val="1"/>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F7735DC9"/>
    <w:multiLevelType w:val="singleLevel"/>
    <w:tmpl w:val="F7735DC9"/>
    <w:lvl w:ilvl="0" w:tentative="0">
      <w:start w:val="1"/>
      <w:numFmt w:val="bullet"/>
      <w:lvlText w:val=""/>
      <w:lvlJc w:val="left"/>
      <w:pPr>
        <w:ind w:left="927"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1647" w:hanging="360"/>
      </w:pPr>
      <w:rPr>
        <w:rFonts w:hint="default" w:ascii="Symbol" w:hAnsi="Symbol"/>
      </w:rPr>
    </w:lvl>
  </w:abstractNum>
  <w:abstractNum w:abstractNumId="16">
    <w:nsid w:val="0248C179"/>
    <w:multiLevelType w:val="singleLevel"/>
    <w:tmpl w:val="0248C179"/>
    <w:lvl w:ilvl="0" w:tentative="0">
      <w:start w:val="1"/>
      <w:numFmt w:val="decimal"/>
      <w:lvlText w:val="%1."/>
      <w:lvlJc w:val="left"/>
      <w:pPr>
        <w:ind w:left="960" w:hanging="360"/>
      </w:pPr>
    </w:lvl>
  </w:abstractNum>
  <w:abstractNum w:abstractNumId="17">
    <w:nsid w:val="03D62ECE"/>
    <w:multiLevelType w:val="singleLevel"/>
    <w:tmpl w:val="03D62ECE"/>
    <w:lvl w:ilvl="0" w:tentative="0">
      <w:start w:val="1"/>
      <w:numFmt w:val="decimal"/>
      <w:lvlText w:val="%1."/>
      <w:lvlJc w:val="left"/>
      <w:pPr>
        <w:ind w:left="960" w:hanging="360"/>
      </w:pPr>
    </w:lvl>
  </w:abstractNum>
  <w:abstractNum w:abstractNumId="18">
    <w:nsid w:val="0E640482"/>
    <w:multiLevelType w:val="singleLevel"/>
    <w:tmpl w:val="0E640482"/>
    <w:lvl w:ilvl="0" w:tentative="0">
      <w:start w:val="1"/>
      <w:numFmt w:val="decimal"/>
      <w:lvlText w:val="%1."/>
      <w:lvlJc w:val="left"/>
      <w:pPr>
        <w:ind w:left="960" w:hanging="360"/>
      </w:pPr>
    </w:lvl>
  </w:abstractNum>
  <w:abstractNum w:abstractNumId="19">
    <w:nsid w:val="243FCF68"/>
    <w:multiLevelType w:val="singleLevel"/>
    <w:tmpl w:val="243FCF68"/>
    <w:lvl w:ilvl="0" w:tentative="0">
      <w:start w:val="1"/>
      <w:numFmt w:val="bullet"/>
      <w:lvlText w:val=""/>
      <w:lvlJc w:val="left"/>
      <w:pPr>
        <w:ind w:left="927" w:hanging="360"/>
      </w:pPr>
      <w:rPr>
        <w:rFonts w:hint="default" w:ascii="Symbol" w:hAnsi="Symbol"/>
      </w:rPr>
    </w:lvl>
  </w:abstractNum>
  <w:abstractNum w:abstractNumId="20">
    <w:nsid w:val="2470EC97"/>
    <w:multiLevelType w:val="singleLevel"/>
    <w:tmpl w:val="2470EC97"/>
    <w:lvl w:ilvl="0" w:tentative="0">
      <w:start w:val="1"/>
      <w:numFmt w:val="decimal"/>
      <w:lvlText w:val="%1."/>
      <w:lvlJc w:val="left"/>
      <w:pPr>
        <w:ind w:left="960" w:hanging="360"/>
      </w:pPr>
    </w:lvl>
  </w:abstractNum>
  <w:abstractNum w:abstractNumId="21">
    <w:nsid w:val="25B654F3"/>
    <w:multiLevelType w:val="singleLevel"/>
    <w:tmpl w:val="25B654F3"/>
    <w:lvl w:ilvl="0" w:tentative="0">
      <w:start w:val="1"/>
      <w:numFmt w:val="decimal"/>
      <w:lvlText w:val="%1."/>
      <w:lvlJc w:val="left"/>
      <w:pPr>
        <w:ind w:left="960" w:hanging="360"/>
      </w:pPr>
    </w:lvl>
  </w:abstractNum>
  <w:abstractNum w:abstractNumId="22">
    <w:nsid w:val="2A8F537B"/>
    <w:multiLevelType w:val="singleLevel"/>
    <w:tmpl w:val="2A8F537B"/>
    <w:lvl w:ilvl="0" w:tentative="0">
      <w:start w:val="1"/>
      <w:numFmt w:val="decimal"/>
      <w:lvlText w:val="%1."/>
      <w:lvlJc w:val="left"/>
      <w:pPr>
        <w:ind w:left="960" w:hanging="360"/>
      </w:pPr>
    </w:lvl>
  </w:abstractNum>
  <w:abstractNum w:abstractNumId="23">
    <w:nsid w:val="39A0D9AC"/>
    <w:multiLevelType w:val="singleLevel"/>
    <w:tmpl w:val="39A0D9AC"/>
    <w:lvl w:ilvl="0" w:tentative="0">
      <w:start w:val="1"/>
      <w:numFmt w:val="bullet"/>
      <w:lvlText w:val=""/>
      <w:lvlJc w:val="left"/>
      <w:pPr>
        <w:ind w:left="927" w:hanging="360"/>
      </w:pPr>
      <w:rPr>
        <w:rFonts w:hint="default" w:ascii="Symbol" w:hAnsi="Symbol"/>
      </w:rPr>
    </w:lvl>
  </w:abstractNum>
  <w:abstractNum w:abstractNumId="24">
    <w:nsid w:val="46A08BB8"/>
    <w:multiLevelType w:val="singleLevel"/>
    <w:tmpl w:val="46A08BB8"/>
    <w:lvl w:ilvl="0" w:tentative="0">
      <w:start w:val="1"/>
      <w:numFmt w:val="decimal"/>
      <w:lvlText w:val="%1."/>
      <w:lvlJc w:val="left"/>
      <w:pPr>
        <w:ind w:left="960" w:hanging="360"/>
      </w:pPr>
    </w:lvl>
  </w:abstractNum>
  <w:abstractNum w:abstractNumId="25">
    <w:nsid w:val="4C1BAE26"/>
    <w:multiLevelType w:val="singleLevel"/>
    <w:tmpl w:val="4C1BAE26"/>
    <w:lvl w:ilvl="0" w:tentative="0">
      <w:start w:val="1"/>
      <w:numFmt w:val="decimal"/>
      <w:lvlText w:val="%1."/>
      <w:lvlJc w:val="left"/>
      <w:pPr>
        <w:ind w:left="960" w:hanging="360"/>
      </w:pPr>
    </w:lvl>
  </w:abstractNum>
  <w:abstractNum w:abstractNumId="26">
    <w:nsid w:val="4D4DC07F"/>
    <w:multiLevelType w:val="singleLevel"/>
    <w:tmpl w:val="4D4DC07F"/>
    <w:lvl w:ilvl="0" w:tentative="0">
      <w:start w:val="1"/>
      <w:numFmt w:val="decimal"/>
      <w:lvlText w:val="%1."/>
      <w:lvlJc w:val="left"/>
      <w:pPr>
        <w:ind w:left="960" w:hanging="360"/>
      </w:pPr>
    </w:lvl>
  </w:abstractNum>
  <w:abstractNum w:abstractNumId="27">
    <w:nsid w:val="4D94DA66"/>
    <w:multiLevelType w:val="singleLevel"/>
    <w:tmpl w:val="4D94DA66"/>
    <w:lvl w:ilvl="0" w:tentative="0">
      <w:start w:val="1"/>
      <w:numFmt w:val="bullet"/>
      <w:lvlText w:val=""/>
      <w:lvlJc w:val="left"/>
      <w:pPr>
        <w:ind w:left="927"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27"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30">
    <w:nsid w:val="5A241D34"/>
    <w:multiLevelType w:val="singleLevel"/>
    <w:tmpl w:val="5A241D34"/>
    <w:lvl w:ilvl="0" w:tentative="0">
      <w:start w:val="1"/>
      <w:numFmt w:val="decimal"/>
      <w:lvlText w:val="%1."/>
      <w:lvlJc w:val="left"/>
      <w:pPr>
        <w:ind w:left="960" w:hanging="360"/>
      </w:pPr>
    </w:lvl>
  </w:abstractNum>
  <w:abstractNum w:abstractNumId="31">
    <w:nsid w:val="60382F6E"/>
    <w:multiLevelType w:val="singleLevel"/>
    <w:tmpl w:val="60382F6E"/>
    <w:lvl w:ilvl="0" w:tentative="0">
      <w:start w:val="1"/>
      <w:numFmt w:val="decimal"/>
      <w:lvlText w:val="%1."/>
      <w:lvlJc w:val="left"/>
      <w:pPr>
        <w:ind w:left="960" w:hanging="360"/>
      </w:pPr>
    </w:lvl>
  </w:abstractNum>
  <w:abstractNum w:abstractNumId="32">
    <w:nsid w:val="629F7852"/>
    <w:multiLevelType w:val="singleLevel"/>
    <w:tmpl w:val="629F7852"/>
    <w:lvl w:ilvl="0" w:tentative="0">
      <w:start w:val="1"/>
      <w:numFmt w:val="bullet"/>
      <w:lvlText w:val=""/>
      <w:lvlJc w:val="left"/>
      <w:pPr>
        <w:ind w:left="400" w:hanging="360"/>
      </w:pPr>
      <w:rPr>
        <w:rFonts w:hint="default" w:ascii="Symbol" w:hAnsi="Symbol"/>
      </w:rPr>
    </w:lvl>
  </w:abstractNum>
  <w:abstractNum w:abstractNumId="33">
    <w:nsid w:val="72183CF9"/>
    <w:multiLevelType w:val="singleLevel"/>
    <w:tmpl w:val="72183CF9"/>
    <w:lvl w:ilvl="0" w:tentative="0">
      <w:start w:val="1"/>
      <w:numFmt w:val="decimal"/>
      <w:lvlText w:val="%1."/>
      <w:lvlJc w:val="left"/>
      <w:pPr>
        <w:ind w:left="960" w:hanging="360"/>
      </w:pPr>
    </w:lvl>
  </w:abstractNum>
  <w:abstractNum w:abstractNumId="34">
    <w:nsid w:val="77ECEA79"/>
    <w:multiLevelType w:val="singleLevel"/>
    <w:tmpl w:val="77ECEA79"/>
    <w:lvl w:ilvl="0" w:tentative="0">
      <w:start w:val="1"/>
      <w:numFmt w:val="decimal"/>
      <w:lvlText w:val="%1."/>
      <w:lvlJc w:val="left"/>
      <w:pPr>
        <w:ind w:left="960" w:hanging="360"/>
      </w:pPr>
    </w:lvl>
  </w:abstractNum>
  <w:abstractNum w:abstractNumId="35">
    <w:nsid w:val="7C246926"/>
    <w:multiLevelType w:val="singleLevel"/>
    <w:tmpl w:val="7C246926"/>
    <w:lvl w:ilvl="0" w:tentative="0">
      <w:start w:val="1"/>
      <w:numFmt w:val="decimal"/>
      <w:lvlText w:val="%1."/>
      <w:lvlJc w:val="left"/>
      <w:pPr>
        <w:ind w:left="960" w:hanging="360"/>
      </w:pPr>
    </w:lvl>
  </w:abstractNum>
  <w:abstractNum w:abstractNumId="36">
    <w:nsid w:val="7DEC2089"/>
    <w:multiLevelType w:val="singleLevel"/>
    <w:tmpl w:val="7DEC2089"/>
    <w:lvl w:ilvl="0" w:tentative="0">
      <w:start w:val="1"/>
      <w:numFmt w:val="bullet"/>
      <w:lvlText w:val=""/>
      <w:lvlJc w:val="left"/>
      <w:pPr>
        <w:ind w:left="927"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B2C27"/>
    <w:rsid w:val="5D6F7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2023-09-11T03:09:00Z</dcterms:created>
  <dc:creator>Honor</dc:creator>
  <cp:lastModifiedBy>Honor</cp:lastModifiedBy>
  <dcterms:modified xsi:type="dcterms:W3CDTF">2023-11-02T10:52:01Z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BC436F26DA874D948F21F9159DABD34E_13</vt:lpwstr>
  </property>
</Properties>
</file>