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E2" w:rsidRDefault="0030572C">
      <w:pPr>
        <w:spacing w:after="0" w:line="408" w:lineRule="auto"/>
        <w:ind w:left="120"/>
        <w:jc w:val="center"/>
      </w:pPr>
      <w:bookmarkStart w:id="0" w:name="block-19984247"/>
      <w:r>
        <w:rPr>
          <w:rFonts w:ascii="Times New Roman" w:hAnsi="Times New Roman"/>
          <w:b/>
          <w:color w:val="000000"/>
          <w:sz w:val="28"/>
        </w:rPr>
        <w:t>МИНИСТЕРСТВО ПРОСВЕЩЕНИЯ РОССИЙСКОЙ ФЕДЕРАЦИИ</w:t>
      </w:r>
    </w:p>
    <w:p w:rsidR="001B39E2" w:rsidRDefault="0030572C">
      <w:pPr>
        <w:spacing w:after="0" w:line="408" w:lineRule="auto"/>
        <w:ind w:left="120"/>
        <w:jc w:val="center"/>
      </w:pPr>
      <w:r>
        <w:rPr>
          <w:rFonts w:ascii="Times New Roman" w:hAnsi="Times New Roman"/>
          <w:b/>
          <w:color w:val="000000"/>
          <w:sz w:val="28"/>
        </w:rPr>
        <w:t>‌</w:t>
      </w:r>
      <w:bookmarkStart w:id="1" w:name="af5b5167-7099-47ec-9866-9052e784200d"/>
      <w:r>
        <w:rPr>
          <w:rFonts w:ascii="Times New Roman" w:hAnsi="Times New Roman"/>
          <w:b/>
          <w:color w:val="000000"/>
          <w:sz w:val="28"/>
        </w:rPr>
        <w:t>Министерство образования Приморского края</w:t>
      </w:r>
      <w:bookmarkEnd w:id="1"/>
      <w:r>
        <w:rPr>
          <w:rFonts w:ascii="Times New Roman" w:hAnsi="Times New Roman"/>
          <w:b/>
          <w:color w:val="000000"/>
          <w:sz w:val="28"/>
        </w:rPr>
        <w:t xml:space="preserve">‌‌ </w:t>
      </w:r>
    </w:p>
    <w:p w:rsidR="001B39E2" w:rsidRDefault="0030572C">
      <w:pPr>
        <w:spacing w:after="0" w:line="408" w:lineRule="auto"/>
        <w:ind w:left="120"/>
        <w:jc w:val="center"/>
      </w:pPr>
      <w:r>
        <w:rPr>
          <w:rFonts w:ascii="Times New Roman" w:hAnsi="Times New Roman"/>
          <w:b/>
          <w:color w:val="000000"/>
          <w:sz w:val="28"/>
          <w:lang w:val="ru-RU"/>
        </w:rPr>
        <w:t xml:space="preserve">Управление образованием </w:t>
      </w:r>
      <w:bookmarkStart w:id="2" w:name="dc3cea46-96ed-491e-818a-be2785bad2e9"/>
      <w:r>
        <w:rPr>
          <w:rFonts w:ascii="Times New Roman" w:hAnsi="Times New Roman"/>
          <w:b/>
          <w:color w:val="000000"/>
          <w:sz w:val="28"/>
          <w:lang w:val="ru-RU"/>
        </w:rPr>
        <w:t>а</w:t>
      </w:r>
      <w:r>
        <w:rPr>
          <w:rFonts w:ascii="Times New Roman" w:hAnsi="Times New Roman"/>
          <w:b/>
          <w:color w:val="000000"/>
          <w:sz w:val="28"/>
        </w:rPr>
        <w:t xml:space="preserve">дминистрация </w:t>
      </w:r>
      <w:r>
        <w:rPr>
          <w:rFonts w:ascii="Times New Roman" w:hAnsi="Times New Roman"/>
          <w:b/>
          <w:color w:val="000000"/>
          <w:sz w:val="28"/>
          <w:lang w:val="ru-RU"/>
        </w:rPr>
        <w:t>К</w:t>
      </w:r>
      <w:r>
        <w:rPr>
          <w:rFonts w:ascii="Times New Roman" w:hAnsi="Times New Roman"/>
          <w:b/>
          <w:color w:val="000000"/>
          <w:sz w:val="28"/>
        </w:rPr>
        <w:t xml:space="preserve">расноармейского муниципального </w:t>
      </w:r>
      <w:bookmarkEnd w:id="2"/>
      <w:r>
        <w:rPr>
          <w:rFonts w:ascii="Times New Roman" w:hAnsi="Times New Roman"/>
          <w:b/>
          <w:color w:val="000000"/>
          <w:sz w:val="28"/>
          <w:lang w:val="ru-RU"/>
        </w:rPr>
        <w:t>округа</w:t>
      </w:r>
      <w:r>
        <w:rPr>
          <w:rFonts w:ascii="Times New Roman" w:hAnsi="Times New Roman"/>
          <w:b/>
          <w:color w:val="000000"/>
          <w:sz w:val="28"/>
        </w:rPr>
        <w:t>‌</w:t>
      </w:r>
      <w:r>
        <w:rPr>
          <w:rFonts w:ascii="Times New Roman" w:hAnsi="Times New Roman"/>
          <w:color w:val="000000"/>
          <w:sz w:val="28"/>
        </w:rPr>
        <w:t>​</w:t>
      </w:r>
    </w:p>
    <w:p w:rsidR="001B39E2" w:rsidRDefault="0030572C">
      <w:pPr>
        <w:spacing w:after="0" w:line="408" w:lineRule="auto"/>
        <w:ind w:left="120"/>
        <w:jc w:val="center"/>
        <w:rPr>
          <w:lang w:val="ru-RU"/>
        </w:rPr>
      </w:pPr>
      <w:r>
        <w:rPr>
          <w:rFonts w:ascii="Times New Roman" w:hAnsi="Times New Roman"/>
          <w:b/>
          <w:color w:val="000000"/>
          <w:sz w:val="28"/>
        </w:rPr>
        <w:t>МКОУ "СОШ №</w:t>
      </w:r>
      <w:r>
        <w:rPr>
          <w:rFonts w:ascii="Times New Roman" w:hAnsi="Times New Roman"/>
          <w:b/>
          <w:color w:val="000000"/>
          <w:sz w:val="28"/>
          <w:lang w:val="ru-RU"/>
        </w:rPr>
        <w:t xml:space="preserve"> 13</w:t>
      </w:r>
      <w:r>
        <w:rPr>
          <w:rFonts w:ascii="Times New Roman" w:hAnsi="Times New Roman"/>
          <w:b/>
          <w:color w:val="000000"/>
          <w:sz w:val="28"/>
        </w:rPr>
        <w:t>" с.</w:t>
      </w:r>
      <w:r>
        <w:rPr>
          <w:rFonts w:ascii="Times New Roman" w:hAnsi="Times New Roman"/>
          <w:b/>
          <w:color w:val="000000"/>
          <w:sz w:val="28"/>
          <w:lang w:val="ru-RU"/>
        </w:rPr>
        <w:t xml:space="preserve"> </w:t>
      </w:r>
      <w:r>
        <w:rPr>
          <w:rFonts w:ascii="Times New Roman" w:hAnsi="Times New Roman"/>
          <w:b/>
          <w:color w:val="000000"/>
          <w:sz w:val="28"/>
          <w:lang w:val="ru-RU"/>
        </w:rPr>
        <w:t>Крутой</w:t>
      </w:r>
      <w:r>
        <w:rPr>
          <w:rFonts w:ascii="Times New Roman" w:hAnsi="Times New Roman"/>
          <w:b/>
          <w:color w:val="000000"/>
          <w:sz w:val="28"/>
          <w:lang w:val="ru-RU"/>
        </w:rPr>
        <w:t xml:space="preserve"> Яр</w:t>
      </w:r>
    </w:p>
    <w:p w:rsidR="001B39E2" w:rsidRDefault="001B39E2">
      <w:pPr>
        <w:spacing w:after="0"/>
        <w:ind w:left="120"/>
      </w:pPr>
    </w:p>
    <w:p w:rsidR="001B39E2" w:rsidRDefault="001B39E2">
      <w:pPr>
        <w:spacing w:after="0"/>
        <w:ind w:left="120"/>
      </w:pPr>
    </w:p>
    <w:p w:rsidR="001B39E2" w:rsidRDefault="001B39E2">
      <w:pPr>
        <w:spacing w:after="0"/>
        <w:ind w:left="120"/>
      </w:pPr>
    </w:p>
    <w:tbl>
      <w:tblPr>
        <w:tblW w:w="0" w:type="auto"/>
        <w:tblLook w:val="04A0"/>
      </w:tblPr>
      <w:tblGrid>
        <w:gridCol w:w="3114"/>
        <w:gridCol w:w="3115"/>
        <w:gridCol w:w="3115"/>
      </w:tblGrid>
      <w:tr w:rsidR="001B39E2">
        <w:tc>
          <w:tcPr>
            <w:tcW w:w="3114" w:type="dxa"/>
          </w:tcPr>
          <w:p w:rsidR="001B39E2" w:rsidRDefault="0030572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B39E2" w:rsidRDefault="003057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Педсовет</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1B39E2" w:rsidRDefault="0030572C">
            <w:pPr>
              <w:autoSpaceDE w:val="0"/>
              <w:autoSpaceDN w:val="0"/>
              <w:spacing w:after="0" w:line="240" w:lineRule="auto"/>
              <w:jc w:val="right"/>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Протокол №</w:t>
            </w:r>
            <w:r>
              <w:rPr>
                <w:rFonts w:ascii="Times New Roman" w:eastAsia="Times New Roman" w:hAnsi="Times New Roman"/>
                <w:color w:val="000000"/>
                <w:sz w:val="24"/>
                <w:szCs w:val="24"/>
                <w:u w:val="single"/>
                <w:lang w:val="ru-RU"/>
              </w:rPr>
              <w:t xml:space="preserve"> </w:t>
            </w:r>
            <w:r>
              <w:rPr>
                <w:rFonts w:ascii="Times New Roman" w:eastAsia="Times New Roman" w:hAnsi="Times New Roman"/>
                <w:color w:val="000000"/>
                <w:sz w:val="24"/>
                <w:szCs w:val="24"/>
                <w:u w:val="single"/>
                <w:lang w:val="ru-RU"/>
              </w:rPr>
              <w:t xml:space="preserve">1 </w:t>
            </w:r>
          </w:p>
          <w:p w:rsidR="001B39E2" w:rsidRDefault="003057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lang w:val="ru-RU"/>
              </w:rPr>
              <w:t>.</w:t>
            </w:r>
            <w:r w:rsidRPr="0030572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1B39E2" w:rsidRDefault="001B39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39E2" w:rsidRDefault="003057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B39E2" w:rsidRDefault="0030572C">
            <w:pPr>
              <w:autoSpaceDE w:val="0"/>
              <w:autoSpaceDN w:val="0"/>
              <w:spacing w:after="120"/>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директора по УР</w:t>
            </w:r>
          </w:p>
          <w:p w:rsidR="001B39E2" w:rsidRDefault="0030572C">
            <w:pPr>
              <w:autoSpaceDE w:val="0"/>
              <w:autoSpaceDN w:val="0"/>
              <w:spacing w:after="0" w:line="240" w:lineRule="auto"/>
              <w:jc w:val="right"/>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Купряжкина</w:t>
            </w:r>
            <w:r>
              <w:rPr>
                <w:rFonts w:ascii="Times New Roman" w:eastAsia="Times New Roman" w:hAnsi="Times New Roman"/>
                <w:color w:val="000000"/>
                <w:sz w:val="24"/>
                <w:szCs w:val="24"/>
                <w:u w:val="single"/>
                <w:lang w:val="ru-RU"/>
              </w:rPr>
              <w:t xml:space="preserve"> Н. Г. </w:t>
            </w:r>
          </w:p>
          <w:p w:rsidR="001B39E2" w:rsidRDefault="003057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rsidR="001B39E2" w:rsidRDefault="001B39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39E2" w:rsidRDefault="003057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39E2" w:rsidRDefault="003057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B39E2" w:rsidRDefault="0030572C">
            <w:pPr>
              <w:autoSpaceDE w:val="0"/>
              <w:autoSpaceDN w:val="0"/>
              <w:spacing w:after="0" w:line="240" w:lineRule="auto"/>
              <w:jc w:val="right"/>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Пишун</w:t>
            </w:r>
            <w:r>
              <w:rPr>
                <w:rFonts w:ascii="Times New Roman" w:eastAsia="Times New Roman" w:hAnsi="Times New Roman"/>
                <w:color w:val="000000"/>
                <w:sz w:val="24"/>
                <w:szCs w:val="24"/>
                <w:u w:val="single"/>
                <w:lang w:val="ru-RU"/>
              </w:rPr>
              <w:t xml:space="preserve"> Б.А.</w:t>
            </w:r>
          </w:p>
          <w:p w:rsidR="001B39E2" w:rsidRDefault="003057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6</w:t>
            </w:r>
            <w:r>
              <w:rPr>
                <w:rFonts w:ascii="Times New Roman" w:eastAsia="Times New Roman" w:hAnsi="Times New Roman"/>
                <w:color w:val="000000"/>
                <w:sz w:val="24"/>
                <w:szCs w:val="24"/>
                <w:lang w:val="ru-RU"/>
              </w:rPr>
              <w:t xml:space="preserve"> </w:t>
            </w:r>
          </w:p>
          <w:p w:rsidR="001B39E2" w:rsidRDefault="003057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1» 08</w:t>
            </w: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rsidR="001B39E2" w:rsidRDefault="001B39E2">
            <w:pPr>
              <w:autoSpaceDE w:val="0"/>
              <w:autoSpaceDN w:val="0"/>
              <w:spacing w:after="120" w:line="240" w:lineRule="auto"/>
              <w:jc w:val="both"/>
              <w:rPr>
                <w:rFonts w:ascii="Times New Roman" w:eastAsia="Times New Roman" w:hAnsi="Times New Roman"/>
                <w:color w:val="000000"/>
                <w:sz w:val="24"/>
                <w:szCs w:val="24"/>
                <w:lang w:val="ru-RU"/>
              </w:rPr>
            </w:pPr>
          </w:p>
        </w:tc>
      </w:tr>
    </w:tbl>
    <w:p w:rsidR="001B39E2" w:rsidRDefault="001B39E2">
      <w:pPr>
        <w:spacing w:after="0" w:line="408" w:lineRule="auto"/>
        <w:ind w:left="120"/>
        <w:jc w:val="center"/>
        <w:rPr>
          <w:rFonts w:ascii="Times New Roman" w:hAnsi="Times New Roman"/>
          <w:b/>
          <w:color w:val="000000"/>
          <w:sz w:val="28"/>
        </w:rPr>
      </w:pPr>
    </w:p>
    <w:p w:rsidR="001B39E2" w:rsidRDefault="001B39E2">
      <w:pPr>
        <w:spacing w:after="0"/>
        <w:ind w:left="120"/>
      </w:pPr>
    </w:p>
    <w:p w:rsidR="001B39E2" w:rsidRDefault="001B39E2">
      <w:pPr>
        <w:spacing w:after="0"/>
        <w:ind w:left="120"/>
      </w:pPr>
    </w:p>
    <w:p w:rsidR="001B39E2" w:rsidRDefault="001B39E2">
      <w:pPr>
        <w:spacing w:after="0"/>
        <w:ind w:left="120"/>
      </w:pPr>
    </w:p>
    <w:p w:rsidR="001B39E2" w:rsidRDefault="0030572C">
      <w:pPr>
        <w:spacing w:after="0" w:line="408" w:lineRule="auto"/>
        <w:ind w:left="120"/>
        <w:jc w:val="center"/>
      </w:pPr>
      <w:r>
        <w:rPr>
          <w:rFonts w:ascii="Times New Roman" w:hAnsi="Times New Roman"/>
          <w:b/>
          <w:color w:val="000000"/>
          <w:sz w:val="28"/>
        </w:rPr>
        <w:t>РАБОЧАЯ ПРОГРАММА</w:t>
      </w:r>
    </w:p>
    <w:p w:rsidR="001B39E2" w:rsidRDefault="0030572C">
      <w:pPr>
        <w:spacing w:after="0" w:line="408" w:lineRule="auto"/>
        <w:ind w:left="120"/>
        <w:jc w:val="center"/>
      </w:pPr>
      <w:r>
        <w:rPr>
          <w:rFonts w:ascii="Times New Roman" w:hAnsi="Times New Roman"/>
          <w:color w:val="000000"/>
          <w:sz w:val="28"/>
        </w:rPr>
        <w:t>(ID 2670494)</w:t>
      </w:r>
    </w:p>
    <w:p w:rsidR="001B39E2" w:rsidRDefault="001B39E2">
      <w:pPr>
        <w:spacing w:after="0"/>
        <w:ind w:left="120"/>
        <w:jc w:val="center"/>
      </w:pPr>
    </w:p>
    <w:p w:rsidR="001B39E2" w:rsidRPr="0030572C" w:rsidRDefault="0030572C">
      <w:pPr>
        <w:spacing w:after="0" w:line="408" w:lineRule="auto"/>
        <w:ind w:left="120"/>
        <w:jc w:val="center"/>
        <w:rPr>
          <w:lang w:val="ru-RU"/>
        </w:rPr>
      </w:pPr>
      <w:r w:rsidRPr="0030572C">
        <w:rPr>
          <w:rFonts w:ascii="Times New Roman" w:hAnsi="Times New Roman"/>
          <w:b/>
          <w:color w:val="000000"/>
          <w:sz w:val="28"/>
          <w:lang w:val="ru-RU"/>
        </w:rPr>
        <w:t>учебного предмета «Физика. Базовый уровень»</w:t>
      </w:r>
    </w:p>
    <w:p w:rsidR="001B39E2" w:rsidRPr="0030572C" w:rsidRDefault="0030572C">
      <w:pPr>
        <w:spacing w:after="0" w:line="408" w:lineRule="auto"/>
        <w:ind w:left="120"/>
        <w:jc w:val="center"/>
        <w:rPr>
          <w:lang w:val="ru-RU"/>
        </w:rPr>
      </w:pPr>
      <w:r w:rsidRPr="0030572C">
        <w:rPr>
          <w:rFonts w:ascii="Times New Roman" w:hAnsi="Times New Roman"/>
          <w:color w:val="000000"/>
          <w:sz w:val="28"/>
          <w:lang w:val="ru-RU"/>
        </w:rPr>
        <w:t xml:space="preserve">для обучающихся 7-9 классов </w:t>
      </w:r>
    </w:p>
    <w:p w:rsidR="001B39E2" w:rsidRPr="0030572C" w:rsidRDefault="001B39E2">
      <w:pPr>
        <w:spacing w:after="0"/>
        <w:ind w:left="120"/>
        <w:jc w:val="center"/>
        <w:rPr>
          <w:lang w:val="ru-RU"/>
        </w:rPr>
      </w:pPr>
    </w:p>
    <w:p w:rsidR="001B39E2" w:rsidRPr="0030572C" w:rsidRDefault="0030572C">
      <w:pPr>
        <w:spacing w:after="0"/>
        <w:ind w:left="120"/>
        <w:jc w:val="center"/>
        <w:rPr>
          <w:lang w:val="ru-RU"/>
        </w:rPr>
      </w:pPr>
      <w:r>
        <w:rPr>
          <w:lang w:val="ru-RU"/>
        </w:rPr>
        <w:t>(ФГ)</w:t>
      </w:r>
    </w:p>
    <w:p w:rsidR="001B39E2" w:rsidRPr="0030572C" w:rsidRDefault="001B39E2">
      <w:pPr>
        <w:spacing w:after="0"/>
        <w:ind w:left="120"/>
        <w:jc w:val="center"/>
        <w:rPr>
          <w:lang w:val="ru-RU"/>
        </w:rPr>
      </w:pPr>
    </w:p>
    <w:p w:rsidR="001B39E2" w:rsidRPr="0030572C" w:rsidRDefault="001B39E2">
      <w:pPr>
        <w:spacing w:after="0"/>
        <w:ind w:left="120"/>
        <w:jc w:val="center"/>
        <w:rPr>
          <w:lang w:val="ru-RU"/>
        </w:rPr>
      </w:pPr>
    </w:p>
    <w:p w:rsidR="001B39E2" w:rsidRPr="0030572C" w:rsidRDefault="001B39E2">
      <w:pPr>
        <w:spacing w:after="0"/>
        <w:ind w:left="120"/>
        <w:jc w:val="center"/>
        <w:rPr>
          <w:lang w:val="ru-RU"/>
        </w:rPr>
      </w:pPr>
    </w:p>
    <w:p w:rsidR="001B39E2" w:rsidRPr="0030572C" w:rsidRDefault="001B39E2">
      <w:pPr>
        <w:spacing w:after="0"/>
        <w:ind w:left="120"/>
        <w:jc w:val="center"/>
        <w:rPr>
          <w:lang w:val="ru-RU"/>
        </w:rPr>
      </w:pPr>
    </w:p>
    <w:p w:rsidR="001B39E2" w:rsidRPr="0030572C" w:rsidRDefault="001B39E2">
      <w:pPr>
        <w:spacing w:after="0"/>
        <w:ind w:left="120"/>
        <w:jc w:val="center"/>
        <w:rPr>
          <w:lang w:val="ru-RU"/>
        </w:rPr>
      </w:pPr>
    </w:p>
    <w:p w:rsidR="001B39E2" w:rsidRPr="0030572C" w:rsidRDefault="001B39E2">
      <w:pPr>
        <w:spacing w:after="0"/>
        <w:ind w:left="120"/>
        <w:jc w:val="center"/>
        <w:rPr>
          <w:lang w:val="ru-RU"/>
        </w:rPr>
      </w:pPr>
    </w:p>
    <w:bookmarkEnd w:id="0"/>
    <w:p w:rsidR="001B39E2" w:rsidRDefault="0030572C">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Крутой</w:t>
      </w:r>
      <w:r>
        <w:rPr>
          <w:rFonts w:ascii="Times New Roman" w:hAnsi="Times New Roman"/>
          <w:b/>
          <w:color w:val="000000"/>
          <w:sz w:val="28"/>
          <w:lang w:val="ru-RU"/>
        </w:rPr>
        <w:t xml:space="preserve"> Яр, 2023</w:t>
      </w: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ПОЯСНИТЕЛЬНАЯ ЗАПИСКА</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w:t>
      </w:r>
      <w:r w:rsidRPr="0030572C">
        <w:rPr>
          <w:rFonts w:ascii="Times New Roman" w:hAnsi="Times New Roman"/>
          <w:color w:val="000000"/>
          <w:sz w:val="28"/>
          <w:lang w:val="ru-RU"/>
        </w:rPr>
        <w:lastRenderedPageBreak/>
        <w:t xml:space="preserve">базовом уровне основной образовательной программы, представленных в ФГОС ООО, а </w:t>
      </w:r>
      <w:r w:rsidRPr="0030572C">
        <w:rPr>
          <w:rFonts w:ascii="Times New Roman" w:hAnsi="Times New Roman"/>
          <w:color w:val="000000"/>
          <w:sz w:val="28"/>
          <w:lang w:val="ru-RU"/>
        </w:rPr>
        <w:t>также с учётом федеральной рабочей программы воспитания и Концепции преподавания учебного предмета «Физика».</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w:t>
      </w:r>
      <w:r w:rsidRPr="0030572C">
        <w:rPr>
          <w:rFonts w:ascii="Times New Roman" w:hAnsi="Times New Roman"/>
          <w:color w:val="000000"/>
          <w:sz w:val="28"/>
          <w:lang w:val="ru-RU"/>
        </w:rPr>
        <w:t>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w:t>
      </w:r>
      <w:r w:rsidRPr="0030572C">
        <w:rPr>
          <w:rFonts w:ascii="Times New Roman" w:hAnsi="Times New Roman"/>
          <w:color w:val="000000"/>
          <w:sz w:val="28"/>
          <w:lang w:val="ru-RU"/>
        </w:rPr>
        <w:t>о общего образования.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w:t>
      </w:r>
      <w:r w:rsidRPr="0030572C">
        <w:rPr>
          <w:rFonts w:ascii="Times New Roman" w:hAnsi="Times New Roman"/>
          <w:color w:val="000000"/>
          <w:sz w:val="28"/>
          <w:lang w:val="ru-RU"/>
        </w:rPr>
        <w:t xml:space="preserve">тей обучающихся.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w:t>
      </w:r>
      <w:r w:rsidRPr="0030572C">
        <w:rPr>
          <w:rFonts w:ascii="Times New Roman" w:hAnsi="Times New Roman"/>
          <w:color w:val="000000"/>
          <w:sz w:val="28"/>
          <w:lang w:val="ru-RU"/>
        </w:rPr>
        <w:t xml:space="preserve">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w:t>
      </w:r>
      <w:r w:rsidRPr="0030572C">
        <w:rPr>
          <w:rFonts w:ascii="Times New Roman" w:hAnsi="Times New Roman"/>
          <w:color w:val="000000"/>
          <w:sz w:val="28"/>
          <w:lang w:val="ru-RU"/>
        </w:rPr>
        <w:t xml:space="preserve">х знаний о мире.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Изучение физики на базовом уровне предполагает овладение следующими </w:t>
      </w:r>
      <w:r w:rsidRPr="0030572C">
        <w:rPr>
          <w:rFonts w:ascii="Times New Roman" w:hAnsi="Times New Roman"/>
          <w:color w:val="000000"/>
          <w:sz w:val="28"/>
          <w:lang w:val="ru-RU"/>
        </w:rPr>
        <w:t>компетентностями, характеризующими естественно­научную грамотность:</w:t>
      </w:r>
    </w:p>
    <w:p w:rsidR="001B39E2" w:rsidRDefault="0030572C">
      <w:pPr>
        <w:numPr>
          <w:ilvl w:val="0"/>
          <w:numId w:val="1"/>
        </w:numPr>
        <w:spacing w:after="0" w:line="264" w:lineRule="auto"/>
        <w:jc w:val="both"/>
      </w:pPr>
      <w:r>
        <w:rPr>
          <w:rFonts w:ascii="Times New Roman" w:hAnsi="Times New Roman"/>
          <w:color w:val="000000"/>
          <w:sz w:val="28"/>
        </w:rPr>
        <w:t>научно объяснять явления;</w:t>
      </w:r>
    </w:p>
    <w:p w:rsidR="001B39E2" w:rsidRPr="0030572C" w:rsidRDefault="0030572C">
      <w:pPr>
        <w:numPr>
          <w:ilvl w:val="0"/>
          <w:numId w:val="1"/>
        </w:numPr>
        <w:spacing w:after="0" w:line="264" w:lineRule="auto"/>
        <w:jc w:val="both"/>
        <w:rPr>
          <w:lang w:val="ru-RU"/>
        </w:rPr>
      </w:pPr>
      <w:r w:rsidRPr="0030572C">
        <w:rPr>
          <w:rFonts w:ascii="Times New Roman" w:hAnsi="Times New Roman"/>
          <w:color w:val="000000"/>
          <w:sz w:val="28"/>
          <w:lang w:val="ru-RU"/>
        </w:rPr>
        <w:t>оценивать и понимать особенности научного исследования;</w:t>
      </w:r>
    </w:p>
    <w:p w:rsidR="001B39E2" w:rsidRPr="0030572C" w:rsidRDefault="0030572C">
      <w:pPr>
        <w:numPr>
          <w:ilvl w:val="0"/>
          <w:numId w:val="1"/>
        </w:numPr>
        <w:spacing w:after="0" w:line="264" w:lineRule="auto"/>
        <w:jc w:val="both"/>
        <w:rPr>
          <w:lang w:val="ru-RU"/>
        </w:rPr>
      </w:pPr>
      <w:r w:rsidRPr="0030572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Цели изучения физики </w:t>
      </w:r>
      <w:r w:rsidRPr="0030572C">
        <w:rPr>
          <w:rFonts w:ascii="Times New Roman" w:hAnsi="Times New Roman"/>
          <w:color w:val="000000"/>
          <w:sz w:val="28"/>
          <w:lang w:val="ru-RU"/>
        </w:rPr>
        <w:t>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w:t>
      </w:r>
      <w:r w:rsidRPr="0030572C">
        <w:rPr>
          <w:rFonts w:ascii="Times New Roman" w:hAnsi="Times New Roman"/>
          <w:color w:val="000000"/>
          <w:sz w:val="28"/>
          <w:lang w:val="ru-RU"/>
        </w:rPr>
        <w:t xml:space="preserve">ещения Российской Федерации (протокол от 3 декабря 2019 г. № ПК­4вн). </w:t>
      </w:r>
    </w:p>
    <w:p w:rsidR="001B39E2" w:rsidRDefault="0030572C">
      <w:pPr>
        <w:spacing w:after="0" w:line="264" w:lineRule="auto"/>
        <w:ind w:firstLine="600"/>
        <w:jc w:val="both"/>
      </w:pPr>
      <w:r>
        <w:rPr>
          <w:rFonts w:ascii="Times New Roman" w:hAnsi="Times New Roman"/>
          <w:b/>
          <w:color w:val="000000"/>
          <w:sz w:val="28"/>
        </w:rPr>
        <w:t>Цели изучения физики:</w:t>
      </w:r>
    </w:p>
    <w:p w:rsidR="001B39E2" w:rsidRPr="0030572C" w:rsidRDefault="0030572C">
      <w:pPr>
        <w:numPr>
          <w:ilvl w:val="0"/>
          <w:numId w:val="2"/>
        </w:numPr>
        <w:spacing w:after="0" w:line="264" w:lineRule="auto"/>
        <w:jc w:val="both"/>
        <w:rPr>
          <w:lang w:val="ru-RU"/>
        </w:rPr>
      </w:pPr>
      <w:r w:rsidRPr="0030572C">
        <w:rPr>
          <w:rFonts w:ascii="Times New Roman" w:hAnsi="Times New Roman"/>
          <w:color w:val="000000"/>
          <w:sz w:val="28"/>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1B39E2" w:rsidRPr="0030572C" w:rsidRDefault="0030572C">
      <w:pPr>
        <w:numPr>
          <w:ilvl w:val="0"/>
          <w:numId w:val="2"/>
        </w:numPr>
        <w:spacing w:after="0" w:line="264" w:lineRule="auto"/>
        <w:jc w:val="both"/>
        <w:rPr>
          <w:lang w:val="ru-RU"/>
        </w:rPr>
      </w:pPr>
      <w:r w:rsidRPr="0030572C">
        <w:rPr>
          <w:rFonts w:ascii="Times New Roman" w:hAnsi="Times New Roman"/>
          <w:color w:val="000000"/>
          <w:sz w:val="28"/>
          <w:lang w:val="ru-RU"/>
        </w:rPr>
        <w:t>развитие представлений о научно</w:t>
      </w:r>
      <w:r w:rsidRPr="0030572C">
        <w:rPr>
          <w:rFonts w:ascii="Times New Roman" w:hAnsi="Times New Roman"/>
          <w:color w:val="000000"/>
          <w:sz w:val="28"/>
          <w:lang w:val="ru-RU"/>
        </w:rPr>
        <w:t>м методе познания и формирование исследовательского отношения к окружающим явлениям;</w:t>
      </w:r>
    </w:p>
    <w:p w:rsidR="001B39E2" w:rsidRPr="0030572C" w:rsidRDefault="0030572C">
      <w:pPr>
        <w:numPr>
          <w:ilvl w:val="0"/>
          <w:numId w:val="2"/>
        </w:numPr>
        <w:spacing w:after="0" w:line="264" w:lineRule="auto"/>
        <w:jc w:val="both"/>
        <w:rPr>
          <w:lang w:val="ru-RU"/>
        </w:rPr>
      </w:pPr>
      <w:r w:rsidRPr="0030572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B39E2" w:rsidRPr="0030572C" w:rsidRDefault="0030572C">
      <w:pPr>
        <w:numPr>
          <w:ilvl w:val="0"/>
          <w:numId w:val="2"/>
        </w:numPr>
        <w:spacing w:after="0" w:line="264" w:lineRule="auto"/>
        <w:jc w:val="both"/>
        <w:rPr>
          <w:lang w:val="ru-RU"/>
        </w:rPr>
      </w:pPr>
      <w:r w:rsidRPr="0030572C">
        <w:rPr>
          <w:rFonts w:ascii="Times New Roman" w:hAnsi="Times New Roman"/>
          <w:color w:val="000000"/>
          <w:sz w:val="28"/>
          <w:lang w:val="ru-RU"/>
        </w:rPr>
        <w:t xml:space="preserve">формирование представлений о роли физики для развития </w:t>
      </w:r>
      <w:r w:rsidRPr="0030572C">
        <w:rPr>
          <w:rFonts w:ascii="Times New Roman" w:hAnsi="Times New Roman"/>
          <w:color w:val="000000"/>
          <w:sz w:val="28"/>
          <w:lang w:val="ru-RU"/>
        </w:rPr>
        <w:t>других естественных наук, техники и технологий;</w:t>
      </w:r>
    </w:p>
    <w:p w:rsidR="001B39E2" w:rsidRPr="0030572C" w:rsidRDefault="0030572C">
      <w:pPr>
        <w:numPr>
          <w:ilvl w:val="0"/>
          <w:numId w:val="2"/>
        </w:numPr>
        <w:spacing w:after="0" w:line="264" w:lineRule="auto"/>
        <w:jc w:val="both"/>
        <w:rPr>
          <w:lang w:val="ru-RU"/>
        </w:rPr>
      </w:pPr>
      <w:r w:rsidRPr="0030572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Достижение этих целей программы по физике на уровне</w:t>
      </w:r>
      <w:r w:rsidRPr="0030572C">
        <w:rPr>
          <w:rFonts w:ascii="Times New Roman" w:hAnsi="Times New Roman"/>
          <w:color w:val="000000"/>
          <w:sz w:val="28"/>
          <w:lang w:val="ru-RU"/>
        </w:rPr>
        <w:t xml:space="preserve"> основного общего образования обеспечивается решением следующих </w:t>
      </w:r>
      <w:r w:rsidRPr="0030572C">
        <w:rPr>
          <w:rFonts w:ascii="Times New Roman" w:hAnsi="Times New Roman"/>
          <w:b/>
          <w:color w:val="000000"/>
          <w:sz w:val="28"/>
          <w:lang w:val="ru-RU"/>
        </w:rPr>
        <w:t>задач</w:t>
      </w:r>
      <w:r w:rsidRPr="0030572C">
        <w:rPr>
          <w:rFonts w:ascii="Times New Roman" w:hAnsi="Times New Roman"/>
          <w:color w:val="000000"/>
          <w:sz w:val="28"/>
          <w:lang w:val="ru-RU"/>
        </w:rPr>
        <w:t>:</w:t>
      </w:r>
    </w:p>
    <w:p w:rsidR="001B39E2" w:rsidRPr="0030572C" w:rsidRDefault="0030572C">
      <w:pPr>
        <w:numPr>
          <w:ilvl w:val="0"/>
          <w:numId w:val="3"/>
        </w:numPr>
        <w:spacing w:after="0" w:line="264" w:lineRule="auto"/>
        <w:jc w:val="both"/>
        <w:rPr>
          <w:lang w:val="ru-RU"/>
        </w:rPr>
      </w:pPr>
      <w:r w:rsidRPr="0030572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B39E2" w:rsidRPr="0030572C" w:rsidRDefault="0030572C">
      <w:pPr>
        <w:numPr>
          <w:ilvl w:val="0"/>
          <w:numId w:val="3"/>
        </w:numPr>
        <w:spacing w:after="0" w:line="264" w:lineRule="auto"/>
        <w:jc w:val="both"/>
        <w:rPr>
          <w:lang w:val="ru-RU"/>
        </w:rPr>
      </w:pPr>
      <w:r w:rsidRPr="0030572C">
        <w:rPr>
          <w:rFonts w:ascii="Times New Roman" w:hAnsi="Times New Roman"/>
          <w:color w:val="000000"/>
          <w:sz w:val="28"/>
          <w:lang w:val="ru-RU"/>
        </w:rPr>
        <w:t>приобретение умений описывать и объяснять физические явления</w:t>
      </w:r>
      <w:r w:rsidRPr="0030572C">
        <w:rPr>
          <w:rFonts w:ascii="Times New Roman" w:hAnsi="Times New Roman"/>
          <w:color w:val="000000"/>
          <w:sz w:val="28"/>
          <w:lang w:val="ru-RU"/>
        </w:rPr>
        <w:t xml:space="preserve"> с использованием полученных знаний;</w:t>
      </w:r>
    </w:p>
    <w:p w:rsidR="001B39E2" w:rsidRPr="0030572C" w:rsidRDefault="0030572C">
      <w:pPr>
        <w:numPr>
          <w:ilvl w:val="0"/>
          <w:numId w:val="3"/>
        </w:numPr>
        <w:spacing w:after="0" w:line="264" w:lineRule="auto"/>
        <w:jc w:val="both"/>
        <w:rPr>
          <w:lang w:val="ru-RU"/>
        </w:rPr>
      </w:pPr>
      <w:r w:rsidRPr="0030572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B39E2" w:rsidRPr="0030572C" w:rsidRDefault="0030572C">
      <w:pPr>
        <w:numPr>
          <w:ilvl w:val="0"/>
          <w:numId w:val="3"/>
        </w:numPr>
        <w:spacing w:after="0" w:line="264" w:lineRule="auto"/>
        <w:jc w:val="both"/>
        <w:rPr>
          <w:lang w:val="ru-RU"/>
        </w:rPr>
      </w:pPr>
      <w:r w:rsidRPr="0030572C">
        <w:rPr>
          <w:rFonts w:ascii="Times New Roman" w:hAnsi="Times New Roman"/>
          <w:color w:val="000000"/>
          <w:sz w:val="28"/>
          <w:lang w:val="ru-RU"/>
        </w:rPr>
        <w:t xml:space="preserve">развитие умений наблюдать природные явления и выполнять опыты, лабораторные работы и </w:t>
      </w:r>
      <w:r w:rsidRPr="0030572C">
        <w:rPr>
          <w:rFonts w:ascii="Times New Roman" w:hAnsi="Times New Roman"/>
          <w:color w:val="000000"/>
          <w:sz w:val="28"/>
          <w:lang w:val="ru-RU"/>
        </w:rPr>
        <w:t>экспериментальные исследования с использованием измерительных приборов;</w:t>
      </w:r>
    </w:p>
    <w:p w:rsidR="001B39E2" w:rsidRPr="0030572C" w:rsidRDefault="0030572C">
      <w:pPr>
        <w:numPr>
          <w:ilvl w:val="0"/>
          <w:numId w:val="3"/>
        </w:numPr>
        <w:spacing w:after="0" w:line="264" w:lineRule="auto"/>
        <w:jc w:val="both"/>
        <w:rPr>
          <w:lang w:val="ru-RU"/>
        </w:rPr>
      </w:pPr>
      <w:r w:rsidRPr="0030572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B39E2" w:rsidRPr="0030572C" w:rsidRDefault="0030572C">
      <w:pPr>
        <w:numPr>
          <w:ilvl w:val="0"/>
          <w:numId w:val="3"/>
        </w:numPr>
        <w:spacing w:after="0" w:line="264" w:lineRule="auto"/>
        <w:jc w:val="both"/>
        <w:rPr>
          <w:lang w:val="ru-RU"/>
        </w:rPr>
      </w:pPr>
      <w:r w:rsidRPr="0030572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B39E2" w:rsidRDefault="0030572C">
      <w:pPr>
        <w:spacing w:after="0" w:line="264" w:lineRule="auto"/>
        <w:ind w:firstLine="600"/>
        <w:jc w:val="both"/>
      </w:pPr>
      <w:r w:rsidRPr="0030572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w:t>
      </w:r>
      <w:r w:rsidRPr="0030572C">
        <w:rPr>
          <w:rFonts w:ascii="Times New Roman" w:hAnsi="Times New Roman"/>
          <w:color w:val="000000"/>
          <w:sz w:val="28"/>
          <w:lang w:val="ru-RU"/>
        </w:rPr>
        <w:t>ссе – 68 часов (2 часа в неделю), в 8 классе – 68 часов (2 часа в неделю), в 9 классе – 102 часа (3 часа в неделю).</w:t>
      </w:r>
      <w:r w:rsidRPr="0030572C">
        <w:rPr>
          <w:sz w:val="28"/>
          <w:lang w:val="ru-RU"/>
        </w:rPr>
        <w:br/>
      </w:r>
      <w:bookmarkStart w:id="3" w:name="8ddfe65f-f659-49ad-9159-952bb7a2712d"/>
      <w:bookmarkEnd w:id="3"/>
      <w:r>
        <w:rPr>
          <w:rFonts w:ascii="Times New Roman" w:hAnsi="Times New Roman"/>
          <w:color w:val="000000"/>
          <w:sz w:val="28"/>
        </w:rPr>
        <w:t>‌‌‌</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w:t>
      </w:r>
      <w:r w:rsidRPr="0030572C">
        <w:rPr>
          <w:rFonts w:ascii="Times New Roman" w:hAnsi="Times New Roman"/>
          <w:color w:val="000000"/>
          <w:sz w:val="28"/>
          <w:lang w:val="ru-RU"/>
        </w:rPr>
        <w:t xml:space="preserve">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B39E2" w:rsidRPr="0030572C" w:rsidRDefault="001B39E2">
      <w:pPr>
        <w:rPr>
          <w:lang w:val="ru-RU"/>
        </w:rPr>
        <w:sectPr w:rsidR="001B39E2" w:rsidRPr="0030572C">
          <w:pgSz w:w="11906" w:h="16383"/>
          <w:pgMar w:top="1134" w:right="850" w:bottom="1134" w:left="1701" w:header="720" w:footer="720" w:gutter="0"/>
          <w:cols w:space="720"/>
        </w:sectPr>
      </w:pPr>
      <w:bookmarkStart w:id="4" w:name="block-19984248"/>
    </w:p>
    <w:p w:rsidR="001B39E2" w:rsidRPr="0030572C" w:rsidRDefault="0030572C">
      <w:pPr>
        <w:spacing w:after="0" w:line="264" w:lineRule="auto"/>
        <w:ind w:left="120"/>
        <w:jc w:val="both"/>
        <w:rPr>
          <w:lang w:val="ru-RU"/>
        </w:rPr>
      </w:pPr>
      <w:bookmarkStart w:id="5" w:name="_Toc124426195"/>
      <w:bookmarkEnd w:id="4"/>
      <w:bookmarkEnd w:id="5"/>
      <w:r w:rsidRPr="0030572C">
        <w:rPr>
          <w:rFonts w:ascii="Times New Roman" w:hAnsi="Times New Roman"/>
          <w:b/>
          <w:color w:val="000000"/>
          <w:sz w:val="28"/>
          <w:lang w:val="ru-RU"/>
        </w:rPr>
        <w:lastRenderedPageBreak/>
        <w:t xml:space="preserve">СОДЕРЖАНИЕ ОБУЧЕНИЯ </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7 КЛАСС</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bookmarkStart w:id="6" w:name="_Toc124426200"/>
      <w:bookmarkEnd w:id="6"/>
      <w:r w:rsidRPr="0030572C">
        <w:rPr>
          <w:rFonts w:ascii="Times New Roman" w:hAnsi="Times New Roman"/>
          <w:b/>
          <w:color w:val="000000"/>
          <w:sz w:val="28"/>
          <w:lang w:val="ru-RU"/>
        </w:rPr>
        <w:t>Раздел 1. Физика и её роль в познании</w:t>
      </w:r>
      <w:r w:rsidRPr="0030572C">
        <w:rPr>
          <w:rFonts w:ascii="Times New Roman" w:hAnsi="Times New Roman"/>
          <w:b/>
          <w:color w:val="000000"/>
          <w:sz w:val="28"/>
          <w:lang w:val="ru-RU"/>
        </w:rPr>
        <w:t xml:space="preserve"> окружающего мира.</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Физические величины. Измерение физических величин. Физические приборы. Погрешность измерений. Междунаро</w:t>
      </w:r>
      <w:r w:rsidRPr="0030572C">
        <w:rPr>
          <w:rFonts w:ascii="Times New Roman" w:hAnsi="Times New Roman"/>
          <w:color w:val="000000"/>
          <w:sz w:val="28"/>
          <w:lang w:val="ru-RU"/>
        </w:rPr>
        <w:t xml:space="preserve">дная система единиц. </w:t>
      </w:r>
    </w:p>
    <w:p w:rsidR="001B39E2" w:rsidRDefault="0030572C">
      <w:pPr>
        <w:spacing w:after="0" w:line="264" w:lineRule="auto"/>
        <w:ind w:firstLine="600"/>
        <w:jc w:val="both"/>
      </w:pPr>
      <w:r w:rsidRPr="0030572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w:t>
      </w:r>
      <w:r>
        <w:rPr>
          <w:rFonts w:ascii="Times New Roman" w:hAnsi="Times New Roman"/>
          <w:color w:val="000000"/>
          <w:sz w:val="28"/>
        </w:rPr>
        <w:t xml:space="preserve">ских явлений с помощью моделей.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Pr="0030572C" w:rsidRDefault="0030572C">
      <w:pPr>
        <w:numPr>
          <w:ilvl w:val="0"/>
          <w:numId w:val="4"/>
        </w:numPr>
        <w:spacing w:after="0" w:line="264" w:lineRule="auto"/>
        <w:jc w:val="both"/>
        <w:rPr>
          <w:lang w:val="ru-RU"/>
        </w:rPr>
      </w:pPr>
      <w:r w:rsidRPr="0030572C">
        <w:rPr>
          <w:rFonts w:ascii="Times New Roman" w:hAnsi="Times New Roman"/>
          <w:color w:val="000000"/>
          <w:sz w:val="28"/>
          <w:lang w:val="ru-RU"/>
        </w:rPr>
        <w:t xml:space="preserve">Механические, тепловые, электрические, магнитные, световые явления. </w:t>
      </w:r>
    </w:p>
    <w:p w:rsidR="001B39E2" w:rsidRPr="0030572C" w:rsidRDefault="0030572C">
      <w:pPr>
        <w:numPr>
          <w:ilvl w:val="0"/>
          <w:numId w:val="4"/>
        </w:numPr>
        <w:spacing w:after="0" w:line="264" w:lineRule="auto"/>
        <w:jc w:val="both"/>
        <w:rPr>
          <w:lang w:val="ru-RU"/>
        </w:rPr>
      </w:pPr>
      <w:r w:rsidRPr="0030572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5"/>
        </w:numPr>
        <w:spacing w:after="0" w:line="264" w:lineRule="auto"/>
        <w:jc w:val="both"/>
        <w:rPr>
          <w:lang w:val="ru-RU"/>
        </w:rPr>
      </w:pPr>
      <w:r w:rsidRPr="0030572C">
        <w:rPr>
          <w:rFonts w:ascii="Times New Roman" w:hAnsi="Times New Roman"/>
          <w:color w:val="000000"/>
          <w:sz w:val="28"/>
          <w:lang w:val="ru-RU"/>
        </w:rPr>
        <w:t>Определение цены деления шкалы</w:t>
      </w:r>
      <w:r w:rsidRPr="0030572C">
        <w:rPr>
          <w:rFonts w:ascii="Times New Roman" w:hAnsi="Times New Roman"/>
          <w:color w:val="000000"/>
          <w:sz w:val="28"/>
          <w:lang w:val="ru-RU"/>
        </w:rPr>
        <w:t xml:space="preserve"> измерительного прибора. </w:t>
      </w:r>
    </w:p>
    <w:p w:rsidR="001B39E2" w:rsidRDefault="0030572C">
      <w:pPr>
        <w:numPr>
          <w:ilvl w:val="0"/>
          <w:numId w:val="5"/>
        </w:numPr>
        <w:spacing w:after="0" w:line="264" w:lineRule="auto"/>
        <w:jc w:val="both"/>
      </w:pPr>
      <w:r>
        <w:rPr>
          <w:rFonts w:ascii="Times New Roman" w:hAnsi="Times New Roman"/>
          <w:color w:val="000000"/>
          <w:sz w:val="28"/>
        </w:rPr>
        <w:t xml:space="preserve">Измерение расстояний. </w:t>
      </w:r>
    </w:p>
    <w:p w:rsidR="001B39E2" w:rsidRPr="0030572C" w:rsidRDefault="0030572C">
      <w:pPr>
        <w:numPr>
          <w:ilvl w:val="0"/>
          <w:numId w:val="5"/>
        </w:numPr>
        <w:spacing w:after="0" w:line="264" w:lineRule="auto"/>
        <w:jc w:val="both"/>
        <w:rPr>
          <w:lang w:val="ru-RU"/>
        </w:rPr>
      </w:pPr>
      <w:r w:rsidRPr="0030572C">
        <w:rPr>
          <w:rFonts w:ascii="Times New Roman" w:hAnsi="Times New Roman"/>
          <w:color w:val="000000"/>
          <w:sz w:val="28"/>
          <w:lang w:val="ru-RU"/>
        </w:rPr>
        <w:t xml:space="preserve">Измерение объёма жидкости и твёрдого тела. </w:t>
      </w:r>
    </w:p>
    <w:p w:rsidR="001B39E2" w:rsidRDefault="0030572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B39E2" w:rsidRPr="0030572C" w:rsidRDefault="0030572C">
      <w:pPr>
        <w:numPr>
          <w:ilvl w:val="0"/>
          <w:numId w:val="5"/>
        </w:numPr>
        <w:spacing w:after="0" w:line="264" w:lineRule="auto"/>
        <w:jc w:val="both"/>
        <w:rPr>
          <w:lang w:val="ru-RU"/>
        </w:rPr>
      </w:pPr>
      <w:r w:rsidRPr="0030572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B39E2" w:rsidRPr="0030572C" w:rsidRDefault="0030572C">
      <w:pPr>
        <w:numPr>
          <w:ilvl w:val="0"/>
          <w:numId w:val="5"/>
        </w:numPr>
        <w:spacing w:after="0" w:line="264" w:lineRule="auto"/>
        <w:jc w:val="both"/>
        <w:rPr>
          <w:lang w:val="ru-RU"/>
        </w:rPr>
      </w:pPr>
      <w:r w:rsidRPr="0030572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2. Первоначальные сведения о строении вещества.</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Строение вещества: атомы и молекулы, их размеры. Опыты, доказывающи</w:t>
      </w:r>
      <w:r w:rsidRPr="0030572C">
        <w:rPr>
          <w:rFonts w:ascii="Times New Roman" w:hAnsi="Times New Roman"/>
          <w:color w:val="000000"/>
          <w:sz w:val="28"/>
          <w:lang w:val="ru-RU"/>
        </w:rPr>
        <w:t>е дискретное строение вещества.</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B39E2" w:rsidRDefault="0030572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B39E2" w:rsidRDefault="0030572C">
      <w:pPr>
        <w:numPr>
          <w:ilvl w:val="0"/>
          <w:numId w:val="6"/>
        </w:numPr>
        <w:spacing w:after="0" w:line="264" w:lineRule="auto"/>
        <w:jc w:val="both"/>
      </w:pPr>
      <w:r>
        <w:rPr>
          <w:rFonts w:ascii="Times New Roman" w:hAnsi="Times New Roman"/>
          <w:color w:val="000000"/>
          <w:sz w:val="28"/>
        </w:rPr>
        <w:t>Наблюден</w:t>
      </w:r>
      <w:r>
        <w:rPr>
          <w:rFonts w:ascii="Times New Roman" w:hAnsi="Times New Roman"/>
          <w:color w:val="000000"/>
          <w:sz w:val="28"/>
        </w:rPr>
        <w:t>ие броуновского движения.</w:t>
      </w:r>
    </w:p>
    <w:p w:rsidR="001B39E2" w:rsidRDefault="0030572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B39E2" w:rsidRPr="0030572C" w:rsidRDefault="0030572C">
      <w:pPr>
        <w:numPr>
          <w:ilvl w:val="0"/>
          <w:numId w:val="6"/>
        </w:numPr>
        <w:spacing w:after="0" w:line="264" w:lineRule="auto"/>
        <w:jc w:val="both"/>
        <w:rPr>
          <w:lang w:val="ru-RU"/>
        </w:rPr>
      </w:pPr>
      <w:r w:rsidRPr="0030572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7"/>
        </w:numPr>
        <w:spacing w:after="0" w:line="264" w:lineRule="auto"/>
        <w:jc w:val="both"/>
        <w:rPr>
          <w:lang w:val="ru-RU"/>
        </w:rPr>
      </w:pPr>
      <w:r w:rsidRPr="0030572C">
        <w:rPr>
          <w:rFonts w:ascii="Times New Roman" w:hAnsi="Times New Roman"/>
          <w:color w:val="000000"/>
          <w:sz w:val="28"/>
          <w:lang w:val="ru-RU"/>
        </w:rPr>
        <w:t xml:space="preserve">Оценка диаметра атома методом рядов (с использованием фотографий). </w:t>
      </w:r>
    </w:p>
    <w:p w:rsidR="001B39E2" w:rsidRPr="0030572C" w:rsidRDefault="0030572C">
      <w:pPr>
        <w:numPr>
          <w:ilvl w:val="0"/>
          <w:numId w:val="7"/>
        </w:numPr>
        <w:spacing w:after="0" w:line="264" w:lineRule="auto"/>
        <w:jc w:val="both"/>
        <w:rPr>
          <w:lang w:val="ru-RU"/>
        </w:rPr>
      </w:pPr>
      <w:r w:rsidRPr="0030572C">
        <w:rPr>
          <w:rFonts w:ascii="Times New Roman" w:hAnsi="Times New Roman"/>
          <w:color w:val="000000"/>
          <w:sz w:val="28"/>
          <w:lang w:val="ru-RU"/>
        </w:rPr>
        <w:t>Опыты по наблюдению теплового</w:t>
      </w:r>
      <w:r w:rsidRPr="0030572C">
        <w:rPr>
          <w:rFonts w:ascii="Times New Roman" w:hAnsi="Times New Roman"/>
          <w:color w:val="000000"/>
          <w:sz w:val="28"/>
          <w:lang w:val="ru-RU"/>
        </w:rPr>
        <w:t xml:space="preserve"> расширения газов. </w:t>
      </w:r>
    </w:p>
    <w:p w:rsidR="001B39E2" w:rsidRPr="0030572C" w:rsidRDefault="0030572C">
      <w:pPr>
        <w:numPr>
          <w:ilvl w:val="0"/>
          <w:numId w:val="7"/>
        </w:numPr>
        <w:spacing w:after="0" w:line="264" w:lineRule="auto"/>
        <w:jc w:val="both"/>
        <w:rPr>
          <w:lang w:val="ru-RU"/>
        </w:rPr>
      </w:pPr>
      <w:r w:rsidRPr="0030572C">
        <w:rPr>
          <w:rFonts w:ascii="Times New Roman" w:hAnsi="Times New Roman"/>
          <w:color w:val="000000"/>
          <w:sz w:val="28"/>
          <w:lang w:val="ru-RU"/>
        </w:rPr>
        <w:t xml:space="preserve">Опыты по обнаружению действия сил молекулярного притяжения. </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3. Движение и взаимодействие тел.</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Механическое движение. Равномерное и неравномерное движение. Скорость. Средняя скорость при неравномерном движении. Расчёт пути и врем</w:t>
      </w:r>
      <w:r w:rsidRPr="0030572C">
        <w:rPr>
          <w:rFonts w:ascii="Times New Roman" w:hAnsi="Times New Roman"/>
          <w:color w:val="000000"/>
          <w:sz w:val="28"/>
          <w:lang w:val="ru-RU"/>
        </w:rPr>
        <w:t xml:space="preserve">ени движения.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0572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Сила как характеристика вза</w:t>
      </w:r>
      <w:r w:rsidRPr="0030572C">
        <w:rPr>
          <w:rFonts w:ascii="Times New Roman" w:hAnsi="Times New Roman"/>
          <w:color w:val="000000"/>
          <w:sz w:val="28"/>
          <w:lang w:val="ru-RU"/>
        </w:rPr>
        <w:t>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w:t>
      </w:r>
      <w:r w:rsidRPr="0030572C">
        <w:rPr>
          <w:rFonts w:ascii="Times New Roman" w:hAnsi="Times New Roman"/>
          <w:color w:val="000000"/>
          <w:sz w:val="28"/>
          <w:lang w:val="ru-RU"/>
        </w:rPr>
        <w:t xml:space="preserve">ние скольжения и трение покоя. Трение в природе и технике.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Default="0030572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B39E2" w:rsidRDefault="0030572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B39E2" w:rsidRDefault="0030572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B39E2" w:rsidRPr="0030572C" w:rsidRDefault="0030572C">
      <w:pPr>
        <w:numPr>
          <w:ilvl w:val="0"/>
          <w:numId w:val="8"/>
        </w:numPr>
        <w:spacing w:after="0" w:line="264" w:lineRule="auto"/>
        <w:jc w:val="both"/>
        <w:rPr>
          <w:lang w:val="ru-RU"/>
        </w:rPr>
      </w:pPr>
      <w:r w:rsidRPr="0030572C">
        <w:rPr>
          <w:rFonts w:ascii="Times New Roman" w:hAnsi="Times New Roman"/>
          <w:color w:val="000000"/>
          <w:sz w:val="28"/>
          <w:lang w:val="ru-RU"/>
        </w:rPr>
        <w:t xml:space="preserve">Наблюдение изменения скорости при взаимодействии тел. </w:t>
      </w:r>
    </w:p>
    <w:p w:rsidR="001B39E2" w:rsidRPr="0030572C" w:rsidRDefault="0030572C">
      <w:pPr>
        <w:numPr>
          <w:ilvl w:val="0"/>
          <w:numId w:val="8"/>
        </w:numPr>
        <w:spacing w:after="0" w:line="264" w:lineRule="auto"/>
        <w:jc w:val="both"/>
        <w:rPr>
          <w:lang w:val="ru-RU"/>
        </w:rPr>
      </w:pPr>
      <w:r w:rsidRPr="0030572C">
        <w:rPr>
          <w:rFonts w:ascii="Times New Roman" w:hAnsi="Times New Roman"/>
          <w:color w:val="000000"/>
          <w:sz w:val="28"/>
          <w:lang w:val="ru-RU"/>
        </w:rPr>
        <w:t xml:space="preserve">Сравнение масс по взаимодействию тел. </w:t>
      </w:r>
    </w:p>
    <w:p w:rsidR="001B39E2" w:rsidRPr="0030572C" w:rsidRDefault="0030572C">
      <w:pPr>
        <w:numPr>
          <w:ilvl w:val="0"/>
          <w:numId w:val="8"/>
        </w:numPr>
        <w:spacing w:after="0" w:line="264" w:lineRule="auto"/>
        <w:jc w:val="both"/>
        <w:rPr>
          <w:lang w:val="ru-RU"/>
        </w:rPr>
      </w:pPr>
      <w:r w:rsidRPr="0030572C">
        <w:rPr>
          <w:rFonts w:ascii="Times New Roman" w:hAnsi="Times New Roman"/>
          <w:color w:val="000000"/>
          <w:sz w:val="28"/>
          <w:lang w:val="ru-RU"/>
        </w:rPr>
        <w:t xml:space="preserve">Сложение сил, направленных по одной прямой.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9"/>
        </w:numPr>
        <w:spacing w:after="0" w:line="264" w:lineRule="auto"/>
        <w:jc w:val="both"/>
        <w:rPr>
          <w:lang w:val="ru-RU"/>
        </w:rPr>
      </w:pPr>
      <w:r w:rsidRPr="0030572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B39E2" w:rsidRPr="0030572C" w:rsidRDefault="0030572C">
      <w:pPr>
        <w:numPr>
          <w:ilvl w:val="0"/>
          <w:numId w:val="9"/>
        </w:numPr>
        <w:spacing w:after="0" w:line="264" w:lineRule="auto"/>
        <w:jc w:val="both"/>
        <w:rPr>
          <w:lang w:val="ru-RU"/>
        </w:rPr>
      </w:pPr>
      <w:r w:rsidRPr="0030572C">
        <w:rPr>
          <w:rFonts w:ascii="Times New Roman" w:hAnsi="Times New Roman"/>
          <w:color w:val="000000"/>
          <w:sz w:val="28"/>
          <w:lang w:val="ru-RU"/>
        </w:rPr>
        <w:t>Определение средней скорости ско</w:t>
      </w:r>
      <w:r w:rsidRPr="0030572C">
        <w:rPr>
          <w:rFonts w:ascii="Times New Roman" w:hAnsi="Times New Roman"/>
          <w:color w:val="000000"/>
          <w:sz w:val="28"/>
          <w:lang w:val="ru-RU"/>
        </w:rPr>
        <w:t xml:space="preserve">льжения бруска или шарика по наклонной плоскости. </w:t>
      </w:r>
    </w:p>
    <w:p w:rsidR="001B39E2" w:rsidRDefault="0030572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B39E2" w:rsidRPr="0030572C" w:rsidRDefault="0030572C">
      <w:pPr>
        <w:numPr>
          <w:ilvl w:val="0"/>
          <w:numId w:val="9"/>
        </w:numPr>
        <w:spacing w:after="0" w:line="264" w:lineRule="auto"/>
        <w:jc w:val="both"/>
        <w:rPr>
          <w:lang w:val="ru-RU"/>
        </w:rPr>
      </w:pPr>
      <w:r w:rsidRPr="0030572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B39E2" w:rsidRPr="0030572C" w:rsidRDefault="0030572C">
      <w:pPr>
        <w:numPr>
          <w:ilvl w:val="0"/>
          <w:numId w:val="9"/>
        </w:numPr>
        <w:spacing w:after="0" w:line="264" w:lineRule="auto"/>
        <w:jc w:val="both"/>
        <w:rPr>
          <w:lang w:val="ru-RU"/>
        </w:rPr>
      </w:pPr>
      <w:r w:rsidRPr="0030572C">
        <w:rPr>
          <w:rFonts w:ascii="Times New Roman" w:hAnsi="Times New Roman"/>
          <w:color w:val="000000"/>
          <w:sz w:val="28"/>
          <w:lang w:val="ru-RU"/>
        </w:rPr>
        <w:t>Опыты, демонстрирующие зависимость силы трения скольжения от веса тела и харак</w:t>
      </w:r>
      <w:r w:rsidRPr="0030572C">
        <w:rPr>
          <w:rFonts w:ascii="Times New Roman" w:hAnsi="Times New Roman"/>
          <w:color w:val="000000"/>
          <w:sz w:val="28"/>
          <w:lang w:val="ru-RU"/>
        </w:rPr>
        <w:t>тера соприкасающихся поверхностей.</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4. Давление твёрдых тел, жидкостей и газов.</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w:t>
      </w:r>
      <w:r w:rsidRPr="0030572C">
        <w:rPr>
          <w:rFonts w:ascii="Times New Roman" w:hAnsi="Times New Roman"/>
          <w:color w:val="000000"/>
          <w:sz w:val="28"/>
          <w:lang w:val="ru-RU"/>
        </w:rPr>
        <w:t xml:space="preserve">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w:t>
      </w:r>
      <w:r w:rsidRPr="0030572C">
        <w:rPr>
          <w:rFonts w:ascii="Times New Roman" w:hAnsi="Times New Roman"/>
          <w:color w:val="000000"/>
          <w:sz w:val="28"/>
          <w:lang w:val="ru-RU"/>
        </w:rPr>
        <w:t xml:space="preserve">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B39E2" w:rsidRDefault="0030572C">
      <w:pPr>
        <w:spacing w:after="0" w:line="264" w:lineRule="auto"/>
        <w:ind w:firstLine="600"/>
        <w:jc w:val="both"/>
      </w:pPr>
      <w:r w:rsidRPr="0030572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w:t>
      </w:r>
      <w:r>
        <w:rPr>
          <w:rFonts w:ascii="Times New Roman" w:hAnsi="Times New Roman"/>
          <w:color w:val="000000"/>
          <w:sz w:val="28"/>
        </w:rPr>
        <w:t xml:space="preserve">е тел. Воздухоплавание.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Pr="0030572C" w:rsidRDefault="0030572C">
      <w:pPr>
        <w:numPr>
          <w:ilvl w:val="0"/>
          <w:numId w:val="10"/>
        </w:numPr>
        <w:spacing w:after="0" w:line="264" w:lineRule="auto"/>
        <w:jc w:val="both"/>
        <w:rPr>
          <w:lang w:val="ru-RU"/>
        </w:rPr>
      </w:pPr>
      <w:r w:rsidRPr="0030572C">
        <w:rPr>
          <w:rFonts w:ascii="Times New Roman" w:hAnsi="Times New Roman"/>
          <w:color w:val="000000"/>
          <w:sz w:val="28"/>
          <w:lang w:val="ru-RU"/>
        </w:rPr>
        <w:t>Зависимость давления газа от температуры.</w:t>
      </w:r>
    </w:p>
    <w:p w:rsidR="001B39E2" w:rsidRPr="0030572C" w:rsidRDefault="0030572C">
      <w:pPr>
        <w:numPr>
          <w:ilvl w:val="0"/>
          <w:numId w:val="10"/>
        </w:numPr>
        <w:spacing w:after="0" w:line="264" w:lineRule="auto"/>
        <w:jc w:val="both"/>
        <w:rPr>
          <w:lang w:val="ru-RU"/>
        </w:rPr>
      </w:pPr>
      <w:r w:rsidRPr="0030572C">
        <w:rPr>
          <w:rFonts w:ascii="Times New Roman" w:hAnsi="Times New Roman"/>
          <w:color w:val="000000"/>
          <w:sz w:val="28"/>
          <w:lang w:val="ru-RU"/>
        </w:rPr>
        <w:t xml:space="preserve">Передача давления жидкостью и газом. </w:t>
      </w:r>
    </w:p>
    <w:p w:rsidR="001B39E2" w:rsidRDefault="0030572C">
      <w:pPr>
        <w:numPr>
          <w:ilvl w:val="0"/>
          <w:numId w:val="10"/>
        </w:numPr>
        <w:spacing w:after="0" w:line="264" w:lineRule="auto"/>
        <w:jc w:val="both"/>
      </w:pPr>
      <w:r>
        <w:rPr>
          <w:rFonts w:ascii="Times New Roman" w:hAnsi="Times New Roman"/>
          <w:color w:val="000000"/>
          <w:sz w:val="28"/>
        </w:rPr>
        <w:t xml:space="preserve">Сообщающиеся сосуды. </w:t>
      </w:r>
    </w:p>
    <w:p w:rsidR="001B39E2" w:rsidRDefault="0030572C">
      <w:pPr>
        <w:numPr>
          <w:ilvl w:val="0"/>
          <w:numId w:val="10"/>
        </w:numPr>
        <w:spacing w:after="0" w:line="264" w:lineRule="auto"/>
        <w:jc w:val="both"/>
      </w:pPr>
      <w:r>
        <w:rPr>
          <w:rFonts w:ascii="Times New Roman" w:hAnsi="Times New Roman"/>
          <w:color w:val="000000"/>
          <w:sz w:val="28"/>
        </w:rPr>
        <w:t xml:space="preserve">Гидравлический пресс. </w:t>
      </w:r>
    </w:p>
    <w:p w:rsidR="001B39E2" w:rsidRDefault="0030572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B39E2" w:rsidRPr="0030572C" w:rsidRDefault="0030572C">
      <w:pPr>
        <w:numPr>
          <w:ilvl w:val="0"/>
          <w:numId w:val="10"/>
        </w:numPr>
        <w:spacing w:after="0" w:line="264" w:lineRule="auto"/>
        <w:jc w:val="both"/>
        <w:rPr>
          <w:lang w:val="ru-RU"/>
        </w:rPr>
      </w:pPr>
      <w:r w:rsidRPr="0030572C">
        <w:rPr>
          <w:rFonts w:ascii="Times New Roman" w:hAnsi="Times New Roman"/>
          <w:color w:val="000000"/>
          <w:sz w:val="28"/>
          <w:lang w:val="ru-RU"/>
        </w:rPr>
        <w:t>Зависимость выталкивающей силы от объёма погружё</w:t>
      </w:r>
      <w:r w:rsidRPr="0030572C">
        <w:rPr>
          <w:rFonts w:ascii="Times New Roman" w:hAnsi="Times New Roman"/>
          <w:color w:val="000000"/>
          <w:sz w:val="28"/>
          <w:lang w:val="ru-RU"/>
        </w:rPr>
        <w:t xml:space="preserve">нной части тела и плотности жидкости. </w:t>
      </w:r>
    </w:p>
    <w:p w:rsidR="001B39E2" w:rsidRPr="0030572C" w:rsidRDefault="0030572C">
      <w:pPr>
        <w:numPr>
          <w:ilvl w:val="0"/>
          <w:numId w:val="10"/>
        </w:numPr>
        <w:spacing w:after="0" w:line="264" w:lineRule="auto"/>
        <w:jc w:val="both"/>
        <w:rPr>
          <w:lang w:val="ru-RU"/>
        </w:rPr>
      </w:pPr>
      <w:r w:rsidRPr="0030572C">
        <w:rPr>
          <w:rFonts w:ascii="Times New Roman" w:hAnsi="Times New Roman"/>
          <w:color w:val="000000"/>
          <w:sz w:val="28"/>
          <w:lang w:val="ru-RU"/>
        </w:rPr>
        <w:t xml:space="preserve">Равенство выталкивающей силы весу вытесненной жидкости. </w:t>
      </w:r>
    </w:p>
    <w:p w:rsidR="001B39E2" w:rsidRPr="0030572C" w:rsidRDefault="0030572C">
      <w:pPr>
        <w:numPr>
          <w:ilvl w:val="0"/>
          <w:numId w:val="10"/>
        </w:numPr>
        <w:spacing w:after="0" w:line="264" w:lineRule="auto"/>
        <w:jc w:val="both"/>
        <w:rPr>
          <w:lang w:val="ru-RU"/>
        </w:rPr>
      </w:pPr>
      <w:r w:rsidRPr="0030572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11"/>
        </w:numPr>
        <w:spacing w:after="0" w:line="264" w:lineRule="auto"/>
        <w:jc w:val="both"/>
        <w:rPr>
          <w:lang w:val="ru-RU"/>
        </w:rPr>
      </w:pPr>
      <w:r w:rsidRPr="0030572C">
        <w:rPr>
          <w:rFonts w:ascii="Times New Roman" w:hAnsi="Times New Roman"/>
          <w:color w:val="000000"/>
          <w:sz w:val="28"/>
          <w:lang w:val="ru-RU"/>
        </w:rPr>
        <w:t xml:space="preserve">Исследование </w:t>
      </w:r>
      <w:r w:rsidRPr="0030572C">
        <w:rPr>
          <w:rFonts w:ascii="Times New Roman" w:hAnsi="Times New Roman"/>
          <w:color w:val="000000"/>
          <w:sz w:val="28"/>
          <w:lang w:val="ru-RU"/>
        </w:rPr>
        <w:t>зависимости веса тела в воде от объёма погружённой в жидкость части тела.</w:t>
      </w:r>
    </w:p>
    <w:p w:rsidR="001B39E2" w:rsidRPr="0030572C" w:rsidRDefault="0030572C">
      <w:pPr>
        <w:numPr>
          <w:ilvl w:val="0"/>
          <w:numId w:val="11"/>
        </w:numPr>
        <w:spacing w:after="0" w:line="264" w:lineRule="auto"/>
        <w:jc w:val="both"/>
        <w:rPr>
          <w:lang w:val="ru-RU"/>
        </w:rPr>
      </w:pPr>
      <w:r w:rsidRPr="0030572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B39E2" w:rsidRPr="0030572C" w:rsidRDefault="0030572C">
      <w:pPr>
        <w:numPr>
          <w:ilvl w:val="0"/>
          <w:numId w:val="11"/>
        </w:numPr>
        <w:spacing w:after="0" w:line="264" w:lineRule="auto"/>
        <w:jc w:val="both"/>
        <w:rPr>
          <w:lang w:val="ru-RU"/>
        </w:rPr>
      </w:pPr>
      <w:r w:rsidRPr="0030572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B39E2" w:rsidRPr="0030572C" w:rsidRDefault="0030572C">
      <w:pPr>
        <w:numPr>
          <w:ilvl w:val="0"/>
          <w:numId w:val="11"/>
        </w:numPr>
        <w:spacing w:after="0" w:line="264" w:lineRule="auto"/>
        <w:jc w:val="both"/>
        <w:rPr>
          <w:lang w:val="ru-RU"/>
        </w:rPr>
      </w:pPr>
      <w:r w:rsidRPr="0030572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B39E2" w:rsidRPr="0030572C" w:rsidRDefault="0030572C">
      <w:pPr>
        <w:numPr>
          <w:ilvl w:val="0"/>
          <w:numId w:val="11"/>
        </w:numPr>
        <w:spacing w:after="0" w:line="264" w:lineRule="auto"/>
        <w:jc w:val="both"/>
        <w:rPr>
          <w:lang w:val="ru-RU"/>
        </w:rPr>
      </w:pPr>
      <w:r w:rsidRPr="0030572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5. Р</w:t>
      </w:r>
      <w:r w:rsidRPr="0030572C">
        <w:rPr>
          <w:rFonts w:ascii="Times New Roman" w:hAnsi="Times New Roman"/>
          <w:b/>
          <w:color w:val="000000"/>
          <w:sz w:val="28"/>
          <w:lang w:val="ru-RU"/>
        </w:rPr>
        <w:t>абота и мощность. Энергия.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Механическая работа. Мощность.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0572C">
        <w:rPr>
          <w:rFonts w:ascii="Times New Roman" w:hAnsi="Times New Roman"/>
          <w:color w:val="000000"/>
          <w:sz w:val="28"/>
          <w:lang w:val="ru-RU"/>
        </w:rPr>
        <w:lastRenderedPageBreak/>
        <w:t>«Золотое правило» механики. КПД простых механизмов. Простые механизмы в</w:t>
      </w:r>
      <w:r w:rsidRPr="0030572C">
        <w:rPr>
          <w:rFonts w:ascii="Times New Roman" w:hAnsi="Times New Roman"/>
          <w:color w:val="000000"/>
          <w:sz w:val="28"/>
          <w:lang w:val="ru-RU"/>
        </w:rPr>
        <w:t xml:space="preserve"> быту и технике. </w:t>
      </w:r>
    </w:p>
    <w:p w:rsidR="001B39E2" w:rsidRDefault="0030572C">
      <w:pPr>
        <w:spacing w:after="0" w:line="264" w:lineRule="auto"/>
        <w:ind w:firstLine="600"/>
        <w:jc w:val="both"/>
      </w:pPr>
      <w:r w:rsidRPr="0030572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Default="0030572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13"/>
        </w:numPr>
        <w:spacing w:after="0" w:line="264" w:lineRule="auto"/>
        <w:jc w:val="both"/>
        <w:rPr>
          <w:lang w:val="ru-RU"/>
        </w:rPr>
      </w:pPr>
      <w:r w:rsidRPr="0030572C">
        <w:rPr>
          <w:rFonts w:ascii="Times New Roman" w:hAnsi="Times New Roman"/>
          <w:color w:val="000000"/>
          <w:sz w:val="28"/>
          <w:lang w:val="ru-RU"/>
        </w:rPr>
        <w:t>Определение р</w:t>
      </w:r>
      <w:r w:rsidRPr="0030572C">
        <w:rPr>
          <w:rFonts w:ascii="Times New Roman" w:hAnsi="Times New Roman"/>
          <w:color w:val="000000"/>
          <w:sz w:val="28"/>
          <w:lang w:val="ru-RU"/>
        </w:rPr>
        <w:t xml:space="preserve">аботы силы трения при равномерном движении тела по горизонтальной поверхности. </w:t>
      </w:r>
    </w:p>
    <w:p w:rsidR="001B39E2" w:rsidRDefault="0030572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B39E2" w:rsidRDefault="0030572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B39E2" w:rsidRPr="0030572C" w:rsidRDefault="0030572C">
      <w:pPr>
        <w:numPr>
          <w:ilvl w:val="0"/>
          <w:numId w:val="13"/>
        </w:numPr>
        <w:spacing w:after="0" w:line="264" w:lineRule="auto"/>
        <w:jc w:val="both"/>
        <w:rPr>
          <w:lang w:val="ru-RU"/>
        </w:rPr>
      </w:pPr>
      <w:r w:rsidRPr="0030572C">
        <w:rPr>
          <w:rFonts w:ascii="Times New Roman" w:hAnsi="Times New Roman"/>
          <w:color w:val="000000"/>
          <w:sz w:val="28"/>
          <w:lang w:val="ru-RU"/>
        </w:rPr>
        <w:t>Изучение закона сохранения механической энергии.</w:t>
      </w: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8 КЛАСС</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6. Тепловые явления</w:t>
      </w:r>
      <w:r w:rsidRPr="0030572C">
        <w:rPr>
          <w:rFonts w:ascii="Times New Roman" w:hAnsi="Times New Roman"/>
          <w:color w:val="000000"/>
          <w:sz w:val="28"/>
          <w:lang w:val="ru-RU"/>
        </w:rPr>
        <w:t>.</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Основные полож</w:t>
      </w:r>
      <w:r w:rsidRPr="0030572C">
        <w:rPr>
          <w:rFonts w:ascii="Times New Roman" w:hAnsi="Times New Roman"/>
          <w:color w:val="000000"/>
          <w:sz w:val="28"/>
          <w:lang w:val="ru-RU"/>
        </w:rPr>
        <w:t xml:space="preserve">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Модели твёрдого, жидкого и газообразного состояний вещества. Кристаллические и аморфные те</w:t>
      </w:r>
      <w:r w:rsidRPr="0030572C">
        <w:rPr>
          <w:rFonts w:ascii="Times New Roman" w:hAnsi="Times New Roman"/>
          <w:color w:val="000000"/>
          <w:sz w:val="28"/>
          <w:lang w:val="ru-RU"/>
        </w:rPr>
        <w:t xml:space="preserve">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Количество теплоты. Удельная те</w:t>
      </w:r>
      <w:r w:rsidRPr="0030572C">
        <w:rPr>
          <w:rFonts w:ascii="Times New Roman" w:hAnsi="Times New Roman"/>
          <w:color w:val="000000"/>
          <w:sz w:val="28"/>
          <w:lang w:val="ru-RU"/>
        </w:rPr>
        <w:t>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w:t>
      </w:r>
      <w:r w:rsidRPr="0030572C">
        <w:rPr>
          <w:rFonts w:ascii="Times New Roman" w:hAnsi="Times New Roman"/>
          <w:color w:val="000000"/>
          <w:sz w:val="28"/>
          <w:lang w:val="ru-RU"/>
        </w:rPr>
        <w:t xml:space="preserve">ть температуры кипения от атмосферного давления.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Влажность воздуха.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Энергия топлива. Удельная теплота сгорания.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Закон сохранения и превращения эн</w:t>
      </w:r>
      <w:r w:rsidRPr="0030572C">
        <w:rPr>
          <w:rFonts w:ascii="Times New Roman" w:hAnsi="Times New Roman"/>
          <w:color w:val="000000"/>
          <w:sz w:val="28"/>
          <w:lang w:val="ru-RU"/>
        </w:rPr>
        <w:t xml:space="preserve">ергии в тепловых процессах. </w:t>
      </w:r>
    </w:p>
    <w:p w:rsidR="001B39E2" w:rsidRDefault="0030572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B39E2" w:rsidRDefault="0030572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B39E2" w:rsidRDefault="0030572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B39E2" w:rsidRPr="0030572C" w:rsidRDefault="0030572C">
      <w:pPr>
        <w:numPr>
          <w:ilvl w:val="0"/>
          <w:numId w:val="14"/>
        </w:numPr>
        <w:spacing w:after="0" w:line="264" w:lineRule="auto"/>
        <w:jc w:val="both"/>
        <w:rPr>
          <w:lang w:val="ru-RU"/>
        </w:rPr>
      </w:pPr>
      <w:r w:rsidRPr="0030572C">
        <w:rPr>
          <w:rFonts w:ascii="Times New Roman" w:hAnsi="Times New Roman"/>
          <w:color w:val="000000"/>
          <w:sz w:val="28"/>
          <w:lang w:val="ru-RU"/>
        </w:rPr>
        <w:t xml:space="preserve">Наблюдение явлений смачивания и капиллярных явлений. </w:t>
      </w:r>
    </w:p>
    <w:p w:rsidR="001B39E2" w:rsidRDefault="0030572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B39E2" w:rsidRPr="0030572C" w:rsidRDefault="0030572C">
      <w:pPr>
        <w:numPr>
          <w:ilvl w:val="0"/>
          <w:numId w:val="14"/>
        </w:numPr>
        <w:spacing w:after="0" w:line="264" w:lineRule="auto"/>
        <w:jc w:val="both"/>
        <w:rPr>
          <w:lang w:val="ru-RU"/>
        </w:rPr>
      </w:pPr>
      <w:r w:rsidRPr="0030572C">
        <w:rPr>
          <w:rFonts w:ascii="Times New Roman" w:hAnsi="Times New Roman"/>
          <w:color w:val="000000"/>
          <w:sz w:val="28"/>
          <w:lang w:val="ru-RU"/>
        </w:rPr>
        <w:t>Изменение давления газа при изменении объёма и нагревании или ох</w:t>
      </w:r>
      <w:r w:rsidRPr="0030572C">
        <w:rPr>
          <w:rFonts w:ascii="Times New Roman" w:hAnsi="Times New Roman"/>
          <w:color w:val="000000"/>
          <w:sz w:val="28"/>
          <w:lang w:val="ru-RU"/>
        </w:rPr>
        <w:t xml:space="preserve">лаждении. </w:t>
      </w:r>
    </w:p>
    <w:p w:rsidR="001B39E2" w:rsidRDefault="0030572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B39E2" w:rsidRDefault="0030572C">
      <w:pPr>
        <w:numPr>
          <w:ilvl w:val="0"/>
          <w:numId w:val="14"/>
        </w:numPr>
        <w:spacing w:after="0" w:line="264" w:lineRule="auto"/>
        <w:jc w:val="both"/>
      </w:pPr>
      <w:r>
        <w:rPr>
          <w:rFonts w:ascii="Times New Roman" w:hAnsi="Times New Roman"/>
          <w:color w:val="000000"/>
          <w:sz w:val="28"/>
        </w:rPr>
        <w:t xml:space="preserve">Виды теплопередачи. </w:t>
      </w:r>
    </w:p>
    <w:p w:rsidR="001B39E2" w:rsidRDefault="0030572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B39E2" w:rsidRPr="0030572C" w:rsidRDefault="0030572C">
      <w:pPr>
        <w:numPr>
          <w:ilvl w:val="0"/>
          <w:numId w:val="14"/>
        </w:numPr>
        <w:spacing w:after="0" w:line="264" w:lineRule="auto"/>
        <w:jc w:val="both"/>
        <w:rPr>
          <w:lang w:val="ru-RU"/>
        </w:rPr>
      </w:pPr>
      <w:r w:rsidRPr="0030572C">
        <w:rPr>
          <w:rFonts w:ascii="Times New Roman" w:hAnsi="Times New Roman"/>
          <w:color w:val="000000"/>
          <w:sz w:val="28"/>
          <w:lang w:val="ru-RU"/>
        </w:rPr>
        <w:t xml:space="preserve">Нагревание при совершении работы внешними силами. </w:t>
      </w:r>
    </w:p>
    <w:p w:rsidR="001B39E2" w:rsidRDefault="0030572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B39E2" w:rsidRDefault="0030572C">
      <w:pPr>
        <w:numPr>
          <w:ilvl w:val="0"/>
          <w:numId w:val="14"/>
        </w:numPr>
        <w:spacing w:after="0" w:line="264" w:lineRule="auto"/>
        <w:jc w:val="both"/>
      </w:pPr>
      <w:r>
        <w:rPr>
          <w:rFonts w:ascii="Times New Roman" w:hAnsi="Times New Roman"/>
          <w:color w:val="000000"/>
          <w:sz w:val="28"/>
        </w:rPr>
        <w:t xml:space="preserve">Наблюдение кипения. </w:t>
      </w:r>
    </w:p>
    <w:p w:rsidR="001B39E2" w:rsidRPr="0030572C" w:rsidRDefault="0030572C">
      <w:pPr>
        <w:numPr>
          <w:ilvl w:val="0"/>
          <w:numId w:val="14"/>
        </w:numPr>
        <w:spacing w:after="0" w:line="264" w:lineRule="auto"/>
        <w:jc w:val="both"/>
        <w:rPr>
          <w:lang w:val="ru-RU"/>
        </w:rPr>
      </w:pPr>
      <w:r w:rsidRPr="0030572C">
        <w:rPr>
          <w:rFonts w:ascii="Times New Roman" w:hAnsi="Times New Roman"/>
          <w:color w:val="000000"/>
          <w:sz w:val="28"/>
          <w:lang w:val="ru-RU"/>
        </w:rPr>
        <w:t>Наблюдение постоянства температуры при пл</w:t>
      </w:r>
      <w:r w:rsidRPr="0030572C">
        <w:rPr>
          <w:rFonts w:ascii="Times New Roman" w:hAnsi="Times New Roman"/>
          <w:color w:val="000000"/>
          <w:sz w:val="28"/>
          <w:lang w:val="ru-RU"/>
        </w:rPr>
        <w:t>авлении.</w:t>
      </w:r>
    </w:p>
    <w:p w:rsidR="001B39E2" w:rsidRDefault="0030572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Опыты по обнаружению действия сил молекулярного притяжения.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Опыты по выращиванию кристаллов поваренной соли или сахара.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Опыты по наблюдению теплового расширения газов, жидкостей и твёрдых тел.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Определение давления воздуха в баллоне шприца.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Исследование явления теплообмена при смешивании холодно</w:t>
      </w:r>
      <w:r w:rsidRPr="0030572C">
        <w:rPr>
          <w:rFonts w:ascii="Times New Roman" w:hAnsi="Times New Roman"/>
          <w:color w:val="000000"/>
          <w:sz w:val="28"/>
          <w:lang w:val="ru-RU"/>
        </w:rPr>
        <w:t xml:space="preserve">й и горячей воды.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B39E2" w:rsidRDefault="0030572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B39E2" w:rsidRDefault="0030572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B39E2" w:rsidRDefault="0030572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B39E2" w:rsidRPr="0030572C" w:rsidRDefault="0030572C">
      <w:pPr>
        <w:numPr>
          <w:ilvl w:val="0"/>
          <w:numId w:val="15"/>
        </w:numPr>
        <w:spacing w:after="0" w:line="264" w:lineRule="auto"/>
        <w:jc w:val="both"/>
        <w:rPr>
          <w:lang w:val="ru-RU"/>
        </w:rPr>
      </w:pPr>
      <w:r w:rsidRPr="0030572C">
        <w:rPr>
          <w:rFonts w:ascii="Times New Roman" w:hAnsi="Times New Roman"/>
          <w:color w:val="000000"/>
          <w:sz w:val="28"/>
          <w:lang w:val="ru-RU"/>
        </w:rPr>
        <w:t>Определен</w:t>
      </w:r>
      <w:r w:rsidRPr="0030572C">
        <w:rPr>
          <w:rFonts w:ascii="Times New Roman" w:hAnsi="Times New Roman"/>
          <w:color w:val="000000"/>
          <w:sz w:val="28"/>
          <w:lang w:val="ru-RU"/>
        </w:rPr>
        <w:t xml:space="preserve">ие удельной теплоты плавления льда. </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7. Электрические и магнитные явления.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w:t>
      </w:r>
      <w:r w:rsidRPr="0030572C">
        <w:rPr>
          <w:rFonts w:ascii="Times New Roman" w:hAnsi="Times New Roman"/>
          <w:color w:val="000000"/>
          <w:sz w:val="28"/>
          <w:lang w:val="ru-RU"/>
        </w:rPr>
        <w:t xml:space="preserve"> между телами).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lastRenderedPageBreak/>
        <w:t>Носители электрических зарядов. Элементарный электрический заряд. Строение атома. Проводники и диэлектрики. Закон со</w:t>
      </w:r>
      <w:r w:rsidRPr="0030572C">
        <w:rPr>
          <w:rFonts w:ascii="Times New Roman" w:hAnsi="Times New Roman"/>
          <w:color w:val="000000"/>
          <w:sz w:val="28"/>
          <w:lang w:val="ru-RU"/>
        </w:rPr>
        <w:t xml:space="preserve">хранения электрического заряда.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Электрическая цепь. Сила тока</w:t>
      </w:r>
      <w:r w:rsidRPr="0030572C">
        <w:rPr>
          <w:rFonts w:ascii="Times New Roman" w:hAnsi="Times New Roman"/>
          <w:color w:val="000000"/>
          <w:sz w:val="28"/>
          <w:lang w:val="ru-RU"/>
        </w:rPr>
        <w:t xml:space="preserve">.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Работа и мощность электрического тока. Закон Джоуля–Ленца. Электрические цепи и потр</w:t>
      </w:r>
      <w:r w:rsidRPr="0030572C">
        <w:rPr>
          <w:rFonts w:ascii="Times New Roman" w:hAnsi="Times New Roman"/>
          <w:color w:val="000000"/>
          <w:sz w:val="28"/>
          <w:lang w:val="ru-RU"/>
        </w:rPr>
        <w:t xml:space="preserve">ебители электрической энергии в быту. Короткое замыкание.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w:t>
      </w:r>
      <w:r w:rsidRPr="0030572C">
        <w:rPr>
          <w:rFonts w:ascii="Times New Roman" w:hAnsi="Times New Roman"/>
          <w:color w:val="000000"/>
          <w:sz w:val="28"/>
          <w:lang w:val="ru-RU"/>
        </w:rPr>
        <w:t xml:space="preserve">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Опыты Фарадея. Явление электромагнитной индукции. Правило Ленца. Электрогенерат</w:t>
      </w:r>
      <w:r w:rsidRPr="0030572C">
        <w:rPr>
          <w:rFonts w:ascii="Times New Roman" w:hAnsi="Times New Roman"/>
          <w:color w:val="000000"/>
          <w:sz w:val="28"/>
          <w:lang w:val="ru-RU"/>
        </w:rPr>
        <w:t xml:space="preserve">ор. Способы получения электрической энергии. Электростанции на возобновляемых источниках энергии.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Default="0030572C">
      <w:pPr>
        <w:numPr>
          <w:ilvl w:val="0"/>
          <w:numId w:val="16"/>
        </w:numPr>
        <w:spacing w:after="0" w:line="264" w:lineRule="auto"/>
        <w:jc w:val="both"/>
      </w:pPr>
      <w:r>
        <w:rPr>
          <w:rFonts w:ascii="Times New Roman" w:hAnsi="Times New Roman"/>
          <w:color w:val="000000"/>
          <w:sz w:val="28"/>
        </w:rPr>
        <w:t xml:space="preserve">Электризация тел. </w:t>
      </w:r>
    </w:p>
    <w:p w:rsidR="001B39E2" w:rsidRPr="0030572C" w:rsidRDefault="0030572C">
      <w:pPr>
        <w:numPr>
          <w:ilvl w:val="0"/>
          <w:numId w:val="16"/>
        </w:numPr>
        <w:spacing w:after="0" w:line="264" w:lineRule="auto"/>
        <w:jc w:val="both"/>
        <w:rPr>
          <w:lang w:val="ru-RU"/>
        </w:rPr>
      </w:pPr>
      <w:r w:rsidRPr="0030572C">
        <w:rPr>
          <w:rFonts w:ascii="Times New Roman" w:hAnsi="Times New Roman"/>
          <w:color w:val="000000"/>
          <w:sz w:val="28"/>
          <w:lang w:val="ru-RU"/>
        </w:rPr>
        <w:t xml:space="preserve">Два рода электрических зарядов и взаимодействие заряженных тел. </w:t>
      </w:r>
    </w:p>
    <w:p w:rsidR="001B39E2" w:rsidRDefault="0030572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B39E2" w:rsidRDefault="0030572C">
      <w:pPr>
        <w:numPr>
          <w:ilvl w:val="0"/>
          <w:numId w:val="16"/>
        </w:numPr>
        <w:spacing w:after="0" w:line="264" w:lineRule="auto"/>
        <w:jc w:val="both"/>
      </w:pPr>
      <w:r>
        <w:rPr>
          <w:rFonts w:ascii="Times New Roman" w:hAnsi="Times New Roman"/>
          <w:color w:val="000000"/>
          <w:sz w:val="28"/>
        </w:rPr>
        <w:t>Электростатическая инд</w:t>
      </w:r>
      <w:r>
        <w:rPr>
          <w:rFonts w:ascii="Times New Roman" w:hAnsi="Times New Roman"/>
          <w:color w:val="000000"/>
          <w:sz w:val="28"/>
        </w:rPr>
        <w:t xml:space="preserve">укция. </w:t>
      </w:r>
    </w:p>
    <w:p w:rsidR="001B39E2" w:rsidRDefault="0030572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B39E2" w:rsidRDefault="0030572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B39E2" w:rsidRPr="0030572C" w:rsidRDefault="0030572C">
      <w:pPr>
        <w:numPr>
          <w:ilvl w:val="0"/>
          <w:numId w:val="16"/>
        </w:numPr>
        <w:spacing w:after="0" w:line="264" w:lineRule="auto"/>
        <w:jc w:val="both"/>
        <w:rPr>
          <w:lang w:val="ru-RU"/>
        </w:rPr>
      </w:pPr>
      <w:r w:rsidRPr="0030572C">
        <w:rPr>
          <w:rFonts w:ascii="Times New Roman" w:hAnsi="Times New Roman"/>
          <w:color w:val="000000"/>
          <w:sz w:val="28"/>
          <w:lang w:val="ru-RU"/>
        </w:rPr>
        <w:t xml:space="preserve">Моделирование силовых линий электрического поля. </w:t>
      </w:r>
    </w:p>
    <w:p w:rsidR="001B39E2" w:rsidRDefault="0030572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B39E2" w:rsidRDefault="0030572C">
      <w:pPr>
        <w:numPr>
          <w:ilvl w:val="0"/>
          <w:numId w:val="16"/>
        </w:numPr>
        <w:spacing w:after="0" w:line="264" w:lineRule="auto"/>
        <w:jc w:val="both"/>
      </w:pPr>
      <w:r>
        <w:rPr>
          <w:rFonts w:ascii="Times New Roman" w:hAnsi="Times New Roman"/>
          <w:color w:val="000000"/>
          <w:sz w:val="28"/>
        </w:rPr>
        <w:t>Действия электрического тока.</w:t>
      </w:r>
    </w:p>
    <w:p w:rsidR="001B39E2" w:rsidRDefault="0030572C">
      <w:pPr>
        <w:numPr>
          <w:ilvl w:val="0"/>
          <w:numId w:val="16"/>
        </w:numPr>
        <w:spacing w:after="0" w:line="264" w:lineRule="auto"/>
        <w:jc w:val="both"/>
      </w:pPr>
      <w:r>
        <w:rPr>
          <w:rFonts w:ascii="Times New Roman" w:hAnsi="Times New Roman"/>
          <w:color w:val="000000"/>
          <w:sz w:val="28"/>
        </w:rPr>
        <w:t>Электрический ток в жидкости.</w:t>
      </w:r>
    </w:p>
    <w:p w:rsidR="001B39E2" w:rsidRDefault="0030572C">
      <w:pPr>
        <w:numPr>
          <w:ilvl w:val="0"/>
          <w:numId w:val="16"/>
        </w:numPr>
        <w:spacing w:after="0" w:line="264" w:lineRule="auto"/>
        <w:jc w:val="both"/>
      </w:pPr>
      <w:r>
        <w:rPr>
          <w:rFonts w:ascii="Times New Roman" w:hAnsi="Times New Roman"/>
          <w:color w:val="000000"/>
          <w:sz w:val="28"/>
        </w:rPr>
        <w:t xml:space="preserve">Газовый разряд. </w:t>
      </w:r>
    </w:p>
    <w:p w:rsidR="001B39E2" w:rsidRDefault="0030572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B39E2" w:rsidRDefault="0030572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B39E2" w:rsidRDefault="0030572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B39E2" w:rsidRDefault="0030572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B39E2" w:rsidRPr="0030572C" w:rsidRDefault="0030572C">
      <w:pPr>
        <w:numPr>
          <w:ilvl w:val="0"/>
          <w:numId w:val="16"/>
        </w:numPr>
        <w:spacing w:after="0" w:line="264" w:lineRule="auto"/>
        <w:jc w:val="both"/>
        <w:rPr>
          <w:lang w:val="ru-RU"/>
        </w:rPr>
      </w:pPr>
      <w:r w:rsidRPr="0030572C">
        <w:rPr>
          <w:rFonts w:ascii="Times New Roman" w:hAnsi="Times New Roman"/>
          <w:color w:val="000000"/>
          <w:sz w:val="28"/>
          <w:lang w:val="ru-RU"/>
        </w:rPr>
        <w:t>Моделирование невозможности разделения полюсов магнита.</w:t>
      </w:r>
    </w:p>
    <w:p w:rsidR="001B39E2" w:rsidRPr="0030572C" w:rsidRDefault="0030572C">
      <w:pPr>
        <w:numPr>
          <w:ilvl w:val="0"/>
          <w:numId w:val="16"/>
        </w:numPr>
        <w:spacing w:after="0" w:line="264" w:lineRule="auto"/>
        <w:jc w:val="both"/>
        <w:rPr>
          <w:lang w:val="ru-RU"/>
        </w:rPr>
      </w:pPr>
      <w:r w:rsidRPr="0030572C">
        <w:rPr>
          <w:rFonts w:ascii="Times New Roman" w:hAnsi="Times New Roman"/>
          <w:color w:val="000000"/>
          <w:sz w:val="28"/>
          <w:lang w:val="ru-RU"/>
        </w:rPr>
        <w:lastRenderedPageBreak/>
        <w:t>Моделирование магнитных полей постоянных магн</w:t>
      </w:r>
      <w:r w:rsidRPr="0030572C">
        <w:rPr>
          <w:rFonts w:ascii="Times New Roman" w:hAnsi="Times New Roman"/>
          <w:color w:val="000000"/>
          <w:sz w:val="28"/>
          <w:lang w:val="ru-RU"/>
        </w:rPr>
        <w:t xml:space="preserve">итов. </w:t>
      </w:r>
    </w:p>
    <w:p w:rsidR="001B39E2" w:rsidRDefault="0030572C">
      <w:pPr>
        <w:numPr>
          <w:ilvl w:val="0"/>
          <w:numId w:val="16"/>
        </w:numPr>
        <w:spacing w:after="0" w:line="264" w:lineRule="auto"/>
        <w:jc w:val="both"/>
      </w:pPr>
      <w:r>
        <w:rPr>
          <w:rFonts w:ascii="Times New Roman" w:hAnsi="Times New Roman"/>
          <w:color w:val="000000"/>
          <w:sz w:val="28"/>
        </w:rPr>
        <w:t xml:space="preserve">Опыт Эрстеда. </w:t>
      </w:r>
    </w:p>
    <w:p w:rsidR="001B39E2" w:rsidRDefault="0030572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B39E2" w:rsidRPr="0030572C" w:rsidRDefault="0030572C">
      <w:pPr>
        <w:numPr>
          <w:ilvl w:val="0"/>
          <w:numId w:val="16"/>
        </w:numPr>
        <w:spacing w:after="0" w:line="264" w:lineRule="auto"/>
        <w:jc w:val="both"/>
        <w:rPr>
          <w:lang w:val="ru-RU"/>
        </w:rPr>
      </w:pPr>
      <w:r w:rsidRPr="0030572C">
        <w:rPr>
          <w:rFonts w:ascii="Times New Roman" w:hAnsi="Times New Roman"/>
          <w:color w:val="000000"/>
          <w:sz w:val="28"/>
          <w:lang w:val="ru-RU"/>
        </w:rPr>
        <w:t xml:space="preserve">Действие магнитного поля на проводник с током. </w:t>
      </w:r>
    </w:p>
    <w:p w:rsidR="001B39E2" w:rsidRDefault="0030572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B39E2" w:rsidRDefault="0030572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B39E2" w:rsidRDefault="0030572C">
      <w:pPr>
        <w:numPr>
          <w:ilvl w:val="0"/>
          <w:numId w:val="16"/>
        </w:numPr>
        <w:spacing w:after="0" w:line="264" w:lineRule="auto"/>
        <w:jc w:val="both"/>
      </w:pPr>
      <w:r>
        <w:rPr>
          <w:rFonts w:ascii="Times New Roman" w:hAnsi="Times New Roman"/>
          <w:color w:val="000000"/>
          <w:sz w:val="28"/>
        </w:rPr>
        <w:t xml:space="preserve">Опыты Фарадея. </w:t>
      </w:r>
    </w:p>
    <w:p w:rsidR="001B39E2" w:rsidRPr="0030572C" w:rsidRDefault="0030572C">
      <w:pPr>
        <w:numPr>
          <w:ilvl w:val="0"/>
          <w:numId w:val="16"/>
        </w:numPr>
        <w:spacing w:after="0" w:line="264" w:lineRule="auto"/>
        <w:jc w:val="both"/>
        <w:rPr>
          <w:lang w:val="ru-RU"/>
        </w:rPr>
      </w:pPr>
      <w:r w:rsidRPr="0030572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B39E2" w:rsidRDefault="0030572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Опыты по наблюдению электризации тел индукцией и при соприкосновении.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Исследование действия электрического поля на п</w:t>
      </w:r>
      <w:r w:rsidRPr="0030572C">
        <w:rPr>
          <w:rFonts w:ascii="Times New Roman" w:hAnsi="Times New Roman"/>
          <w:color w:val="000000"/>
          <w:sz w:val="28"/>
          <w:lang w:val="ru-RU"/>
        </w:rPr>
        <w:t xml:space="preserve">роводники и диэлектрики.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Сборка и проверка работы электрической цепи постоянного тока.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Измерение и регулирование силы тока. </w:t>
      </w:r>
    </w:p>
    <w:p w:rsidR="001B39E2" w:rsidRDefault="0030572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Проверка п</w:t>
      </w:r>
      <w:r w:rsidRPr="0030572C">
        <w:rPr>
          <w:rFonts w:ascii="Times New Roman" w:hAnsi="Times New Roman"/>
          <w:color w:val="000000"/>
          <w:sz w:val="28"/>
          <w:lang w:val="ru-RU"/>
        </w:rPr>
        <w:t xml:space="preserve">равила сложения напряжений при последовательном соединении двух резисторов.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Проверка правила для силы тока при параллельном соединении резисторов.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Определение работы электрического тока, идущего через резистор.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Определение мощности электрического тока, </w:t>
      </w:r>
      <w:r w:rsidRPr="0030572C">
        <w:rPr>
          <w:rFonts w:ascii="Times New Roman" w:hAnsi="Times New Roman"/>
          <w:color w:val="000000"/>
          <w:sz w:val="28"/>
          <w:lang w:val="ru-RU"/>
        </w:rPr>
        <w:t xml:space="preserve">выделяемой на резисторе.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B39E2" w:rsidRDefault="0030572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Исследование магнитного взаимодействия постоянных магнитов.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Изучение магнитного поля постоянных магнитов при их объе</w:t>
      </w:r>
      <w:r w:rsidRPr="0030572C">
        <w:rPr>
          <w:rFonts w:ascii="Times New Roman" w:hAnsi="Times New Roman"/>
          <w:color w:val="000000"/>
          <w:sz w:val="28"/>
          <w:lang w:val="ru-RU"/>
        </w:rPr>
        <w:t xml:space="preserve">динении и разделении.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Исследование действия электрического тока на магнитную стрелку.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Изучение действия магнитного поля на провод</w:t>
      </w:r>
      <w:r w:rsidRPr="0030572C">
        <w:rPr>
          <w:rFonts w:ascii="Times New Roman" w:hAnsi="Times New Roman"/>
          <w:color w:val="000000"/>
          <w:sz w:val="28"/>
          <w:lang w:val="ru-RU"/>
        </w:rPr>
        <w:t xml:space="preserve">ник с током.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 xml:space="preserve">Конструирование и изучение работы электродвигателя. </w:t>
      </w:r>
    </w:p>
    <w:p w:rsidR="001B39E2" w:rsidRDefault="0030572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B39E2" w:rsidRPr="0030572C" w:rsidRDefault="0030572C">
      <w:pPr>
        <w:numPr>
          <w:ilvl w:val="0"/>
          <w:numId w:val="17"/>
        </w:numPr>
        <w:spacing w:after="0" w:line="264" w:lineRule="auto"/>
        <w:jc w:val="both"/>
        <w:rPr>
          <w:lang w:val="ru-RU"/>
        </w:rPr>
      </w:pPr>
      <w:r w:rsidRPr="0030572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9 КЛАСС</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8. М</w:t>
      </w:r>
      <w:r w:rsidRPr="0030572C">
        <w:rPr>
          <w:rFonts w:ascii="Times New Roman" w:hAnsi="Times New Roman"/>
          <w:b/>
          <w:color w:val="000000"/>
          <w:sz w:val="28"/>
          <w:lang w:val="ru-RU"/>
        </w:rPr>
        <w:t>еханические явления.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r w:rsidRPr="0030572C">
        <w:rPr>
          <w:rFonts w:ascii="Times New Roman" w:hAnsi="Times New Roman"/>
          <w:color w:val="000000"/>
          <w:sz w:val="28"/>
          <w:lang w:val="ru-RU"/>
        </w:rPr>
        <w:t xml:space="preserve">.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Первый закон Ньютона. Второй закон Ньютона</w:t>
      </w:r>
      <w:r w:rsidRPr="0030572C">
        <w:rPr>
          <w:rFonts w:ascii="Times New Roman" w:hAnsi="Times New Roman"/>
          <w:color w:val="000000"/>
          <w:sz w:val="28"/>
          <w:lang w:val="ru-RU"/>
        </w:rPr>
        <w:t xml:space="preserve">. Третий закон Ньютона. Принцип суперпозиции сил.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w:t>
      </w:r>
      <w:r w:rsidRPr="0030572C">
        <w:rPr>
          <w:rFonts w:ascii="Times New Roman" w:hAnsi="Times New Roman"/>
          <w:color w:val="000000"/>
          <w:sz w:val="28"/>
          <w:lang w:val="ru-RU"/>
        </w:rPr>
        <w:t xml:space="preserve">сью вращения. Момент силы. Центр тяжести.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B39E2" w:rsidRDefault="0030572C">
      <w:pPr>
        <w:spacing w:after="0" w:line="264" w:lineRule="auto"/>
        <w:ind w:firstLine="600"/>
        <w:jc w:val="both"/>
      </w:pPr>
      <w:r w:rsidRPr="0030572C">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w:t>
      </w:r>
      <w:r w:rsidRPr="0030572C">
        <w:rPr>
          <w:rFonts w:ascii="Times New Roman" w:hAnsi="Times New Roman"/>
          <w:color w:val="000000"/>
          <w:sz w:val="28"/>
          <w:lang w:val="ru-RU"/>
        </w:rPr>
        <w:t xml:space="preserve">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Наблюдение механического движения тела относительно разных тел отсчёт</w:t>
      </w:r>
      <w:r w:rsidRPr="0030572C">
        <w:rPr>
          <w:rFonts w:ascii="Times New Roman" w:hAnsi="Times New Roman"/>
          <w:color w:val="000000"/>
          <w:sz w:val="28"/>
          <w:lang w:val="ru-RU"/>
        </w:rPr>
        <w:t>а.</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Измерение скорости и ускорения прямолинейного движения. </w:t>
      </w:r>
    </w:p>
    <w:p w:rsidR="001B39E2" w:rsidRDefault="0030572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Наблюдение движения тела по окружности.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Зависимость ускорения тела от массы тела и действующей на него силы.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Наблюдение равенства сил при взаимодейст</w:t>
      </w:r>
      <w:r w:rsidRPr="0030572C">
        <w:rPr>
          <w:rFonts w:ascii="Times New Roman" w:hAnsi="Times New Roman"/>
          <w:color w:val="000000"/>
          <w:sz w:val="28"/>
          <w:lang w:val="ru-RU"/>
        </w:rPr>
        <w:t>вии тел.</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Изменение веса тела при ускоренном движении.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Передача импульса при взаимодействии тел.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Преобразования энергии при взаимодействии тел.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Сохранение импульса при неупругом взаимодействии.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Сохранение импульса при абсолютно упругом взаимодействии. </w:t>
      </w:r>
    </w:p>
    <w:p w:rsidR="001B39E2" w:rsidRDefault="0030572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Сохранение механической энергии при свободном падении. </w:t>
      </w:r>
    </w:p>
    <w:p w:rsidR="001B39E2" w:rsidRPr="0030572C" w:rsidRDefault="0030572C">
      <w:pPr>
        <w:numPr>
          <w:ilvl w:val="0"/>
          <w:numId w:val="18"/>
        </w:numPr>
        <w:spacing w:after="0" w:line="264" w:lineRule="auto"/>
        <w:jc w:val="both"/>
        <w:rPr>
          <w:lang w:val="ru-RU"/>
        </w:rPr>
      </w:pPr>
      <w:r w:rsidRPr="0030572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Конструирование тракта для разгона и дальнейшего равномерного д</w:t>
      </w:r>
      <w:r w:rsidRPr="0030572C">
        <w:rPr>
          <w:rFonts w:ascii="Times New Roman" w:hAnsi="Times New Roman"/>
          <w:color w:val="000000"/>
          <w:sz w:val="28"/>
          <w:lang w:val="ru-RU"/>
        </w:rPr>
        <w:t xml:space="preserve">вижения шарика или тележки.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w:t>
      </w:r>
      <w:r w:rsidRPr="0030572C">
        <w:rPr>
          <w:rFonts w:ascii="Times New Roman" w:hAnsi="Times New Roman"/>
          <w:color w:val="000000"/>
          <w:sz w:val="28"/>
          <w:lang w:val="ru-RU"/>
        </w:rPr>
        <w:t xml:space="preserve">ы.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B39E2" w:rsidRDefault="0030572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B39E2" w:rsidRDefault="0030572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B39E2" w:rsidRPr="0030572C" w:rsidRDefault="0030572C">
      <w:pPr>
        <w:numPr>
          <w:ilvl w:val="0"/>
          <w:numId w:val="19"/>
        </w:numPr>
        <w:spacing w:after="0" w:line="264" w:lineRule="auto"/>
        <w:jc w:val="both"/>
        <w:rPr>
          <w:lang w:val="ru-RU"/>
        </w:rPr>
      </w:pPr>
      <w:r w:rsidRPr="0030572C">
        <w:rPr>
          <w:rFonts w:ascii="Times New Roman" w:hAnsi="Times New Roman"/>
          <w:color w:val="000000"/>
          <w:sz w:val="28"/>
          <w:lang w:val="ru-RU"/>
        </w:rPr>
        <w:lastRenderedPageBreak/>
        <w:t>Опр</w:t>
      </w:r>
      <w:r w:rsidRPr="0030572C">
        <w:rPr>
          <w:rFonts w:ascii="Times New Roman" w:hAnsi="Times New Roman"/>
          <w:color w:val="000000"/>
          <w:sz w:val="28"/>
          <w:lang w:val="ru-RU"/>
        </w:rPr>
        <w:t xml:space="preserve">еделение работы силы упругости при подъёме груза с использованием неподвижного и подвижного блоков. </w:t>
      </w:r>
    </w:p>
    <w:p w:rsidR="001B39E2" w:rsidRDefault="0030572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9. Механические колебания и волны.</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Колебательное движение. Основные характеристики колебаний: период, частота, а</w:t>
      </w:r>
      <w:r w:rsidRPr="0030572C">
        <w:rPr>
          <w:rFonts w:ascii="Times New Roman" w:hAnsi="Times New Roman"/>
          <w:color w:val="000000"/>
          <w:sz w:val="28"/>
          <w:lang w:val="ru-RU"/>
        </w:rPr>
        <w:t xml:space="preserve">мплитуда. Математический и пружинный маятники. Превращение энергии при колебательном движении.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w:t>
      </w:r>
      <w:r w:rsidRPr="0030572C">
        <w:rPr>
          <w:rFonts w:ascii="Times New Roman" w:hAnsi="Times New Roman"/>
          <w:color w:val="000000"/>
          <w:sz w:val="28"/>
          <w:lang w:val="ru-RU"/>
        </w:rPr>
        <w:t xml:space="preserve">распространения. Механические волны в твёрдом теле, сейсмические волны.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Pr="0030572C" w:rsidRDefault="0030572C">
      <w:pPr>
        <w:numPr>
          <w:ilvl w:val="0"/>
          <w:numId w:val="20"/>
        </w:numPr>
        <w:spacing w:after="0" w:line="264" w:lineRule="auto"/>
        <w:jc w:val="both"/>
        <w:rPr>
          <w:lang w:val="ru-RU"/>
        </w:rPr>
      </w:pPr>
      <w:r w:rsidRPr="0030572C">
        <w:rPr>
          <w:rFonts w:ascii="Times New Roman" w:hAnsi="Times New Roman"/>
          <w:color w:val="000000"/>
          <w:sz w:val="28"/>
          <w:lang w:val="ru-RU"/>
        </w:rPr>
        <w:t xml:space="preserve">Наблюдение колебаний тел под действием силы тяжести и силы упругости. </w:t>
      </w:r>
    </w:p>
    <w:p w:rsidR="001B39E2" w:rsidRPr="0030572C" w:rsidRDefault="0030572C">
      <w:pPr>
        <w:numPr>
          <w:ilvl w:val="0"/>
          <w:numId w:val="20"/>
        </w:numPr>
        <w:spacing w:after="0" w:line="264" w:lineRule="auto"/>
        <w:jc w:val="both"/>
        <w:rPr>
          <w:lang w:val="ru-RU"/>
        </w:rPr>
      </w:pPr>
      <w:r w:rsidRPr="0030572C">
        <w:rPr>
          <w:rFonts w:ascii="Times New Roman" w:hAnsi="Times New Roman"/>
          <w:color w:val="000000"/>
          <w:sz w:val="28"/>
          <w:lang w:val="ru-RU"/>
        </w:rPr>
        <w:t>Наблюдение колебани</w:t>
      </w:r>
      <w:r w:rsidRPr="0030572C">
        <w:rPr>
          <w:rFonts w:ascii="Times New Roman" w:hAnsi="Times New Roman"/>
          <w:color w:val="000000"/>
          <w:sz w:val="28"/>
          <w:lang w:val="ru-RU"/>
        </w:rPr>
        <w:t>й груза на нити и на пружине.</w:t>
      </w:r>
    </w:p>
    <w:p w:rsidR="001B39E2" w:rsidRPr="0030572C" w:rsidRDefault="0030572C">
      <w:pPr>
        <w:numPr>
          <w:ilvl w:val="0"/>
          <w:numId w:val="20"/>
        </w:numPr>
        <w:spacing w:after="0" w:line="264" w:lineRule="auto"/>
        <w:jc w:val="both"/>
        <w:rPr>
          <w:lang w:val="ru-RU"/>
        </w:rPr>
      </w:pPr>
      <w:r w:rsidRPr="0030572C">
        <w:rPr>
          <w:rFonts w:ascii="Times New Roman" w:hAnsi="Times New Roman"/>
          <w:color w:val="000000"/>
          <w:sz w:val="28"/>
          <w:lang w:val="ru-RU"/>
        </w:rPr>
        <w:t xml:space="preserve">Наблюдение вынужденных колебаний и резонанса. </w:t>
      </w:r>
    </w:p>
    <w:p w:rsidR="001B39E2" w:rsidRPr="0030572C" w:rsidRDefault="0030572C">
      <w:pPr>
        <w:numPr>
          <w:ilvl w:val="0"/>
          <w:numId w:val="20"/>
        </w:numPr>
        <w:spacing w:after="0" w:line="264" w:lineRule="auto"/>
        <w:jc w:val="both"/>
        <w:rPr>
          <w:lang w:val="ru-RU"/>
        </w:rPr>
      </w:pPr>
      <w:r w:rsidRPr="0030572C">
        <w:rPr>
          <w:rFonts w:ascii="Times New Roman" w:hAnsi="Times New Roman"/>
          <w:color w:val="000000"/>
          <w:sz w:val="28"/>
          <w:lang w:val="ru-RU"/>
        </w:rPr>
        <w:t xml:space="preserve">Распространение продольных и поперечных волн (на модели). </w:t>
      </w:r>
    </w:p>
    <w:p w:rsidR="001B39E2" w:rsidRPr="0030572C" w:rsidRDefault="0030572C">
      <w:pPr>
        <w:numPr>
          <w:ilvl w:val="0"/>
          <w:numId w:val="20"/>
        </w:numPr>
        <w:spacing w:after="0" w:line="264" w:lineRule="auto"/>
        <w:jc w:val="both"/>
        <w:rPr>
          <w:lang w:val="ru-RU"/>
        </w:rPr>
      </w:pPr>
      <w:r w:rsidRPr="0030572C">
        <w:rPr>
          <w:rFonts w:ascii="Times New Roman" w:hAnsi="Times New Roman"/>
          <w:color w:val="000000"/>
          <w:sz w:val="28"/>
          <w:lang w:val="ru-RU"/>
        </w:rPr>
        <w:t xml:space="preserve">Наблюдение зависимости высоты звука от частоты. </w:t>
      </w:r>
    </w:p>
    <w:p w:rsidR="001B39E2" w:rsidRDefault="0030572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21"/>
        </w:numPr>
        <w:spacing w:after="0" w:line="264" w:lineRule="auto"/>
        <w:jc w:val="both"/>
        <w:rPr>
          <w:lang w:val="ru-RU"/>
        </w:rPr>
      </w:pPr>
      <w:r w:rsidRPr="0030572C">
        <w:rPr>
          <w:rFonts w:ascii="Times New Roman" w:hAnsi="Times New Roman"/>
          <w:color w:val="000000"/>
          <w:sz w:val="28"/>
          <w:lang w:val="ru-RU"/>
        </w:rPr>
        <w:t>Определение частот</w:t>
      </w:r>
      <w:r w:rsidRPr="0030572C">
        <w:rPr>
          <w:rFonts w:ascii="Times New Roman" w:hAnsi="Times New Roman"/>
          <w:color w:val="000000"/>
          <w:sz w:val="28"/>
          <w:lang w:val="ru-RU"/>
        </w:rPr>
        <w:t xml:space="preserve">ы и периода колебаний математического маятника. </w:t>
      </w:r>
    </w:p>
    <w:p w:rsidR="001B39E2" w:rsidRPr="0030572C" w:rsidRDefault="0030572C">
      <w:pPr>
        <w:numPr>
          <w:ilvl w:val="0"/>
          <w:numId w:val="21"/>
        </w:numPr>
        <w:spacing w:after="0" w:line="264" w:lineRule="auto"/>
        <w:jc w:val="both"/>
        <w:rPr>
          <w:lang w:val="ru-RU"/>
        </w:rPr>
      </w:pPr>
      <w:r w:rsidRPr="0030572C">
        <w:rPr>
          <w:rFonts w:ascii="Times New Roman" w:hAnsi="Times New Roman"/>
          <w:color w:val="000000"/>
          <w:sz w:val="28"/>
          <w:lang w:val="ru-RU"/>
        </w:rPr>
        <w:t>Определение частоты и периода колебаний пружинного маятника.</w:t>
      </w:r>
      <w:r w:rsidRPr="0030572C">
        <w:rPr>
          <w:rFonts w:ascii="Times New Roman" w:hAnsi="Times New Roman"/>
          <w:color w:val="FF0000"/>
          <w:sz w:val="28"/>
          <w:lang w:val="ru-RU"/>
        </w:rPr>
        <w:t xml:space="preserve"> </w:t>
      </w:r>
    </w:p>
    <w:p w:rsidR="001B39E2" w:rsidRPr="0030572C" w:rsidRDefault="0030572C">
      <w:pPr>
        <w:numPr>
          <w:ilvl w:val="0"/>
          <w:numId w:val="21"/>
        </w:numPr>
        <w:spacing w:after="0" w:line="264" w:lineRule="auto"/>
        <w:jc w:val="both"/>
        <w:rPr>
          <w:lang w:val="ru-RU"/>
        </w:rPr>
      </w:pPr>
      <w:r w:rsidRPr="0030572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B39E2" w:rsidRPr="0030572C" w:rsidRDefault="0030572C">
      <w:pPr>
        <w:numPr>
          <w:ilvl w:val="0"/>
          <w:numId w:val="21"/>
        </w:numPr>
        <w:spacing w:after="0" w:line="264" w:lineRule="auto"/>
        <w:jc w:val="both"/>
        <w:rPr>
          <w:lang w:val="ru-RU"/>
        </w:rPr>
      </w:pPr>
      <w:r w:rsidRPr="0030572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B39E2" w:rsidRPr="0030572C" w:rsidRDefault="0030572C">
      <w:pPr>
        <w:numPr>
          <w:ilvl w:val="0"/>
          <w:numId w:val="21"/>
        </w:numPr>
        <w:spacing w:after="0" w:line="264" w:lineRule="auto"/>
        <w:jc w:val="both"/>
        <w:rPr>
          <w:lang w:val="ru-RU"/>
        </w:rPr>
      </w:pPr>
      <w:r w:rsidRPr="0030572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B39E2" w:rsidRPr="0030572C" w:rsidRDefault="0030572C">
      <w:pPr>
        <w:numPr>
          <w:ilvl w:val="0"/>
          <w:numId w:val="21"/>
        </w:numPr>
        <w:spacing w:after="0" w:line="264" w:lineRule="auto"/>
        <w:jc w:val="both"/>
        <w:rPr>
          <w:lang w:val="ru-RU"/>
        </w:rPr>
      </w:pPr>
      <w:r w:rsidRPr="0030572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w:t>
      </w:r>
      <w:r w:rsidRPr="0030572C">
        <w:rPr>
          <w:rFonts w:ascii="Times New Roman" w:hAnsi="Times New Roman"/>
          <w:color w:val="000000"/>
          <w:sz w:val="28"/>
          <w:lang w:val="ru-RU"/>
        </w:rPr>
        <w:t xml:space="preserve">жёсткости пружины. </w:t>
      </w:r>
    </w:p>
    <w:p w:rsidR="001B39E2" w:rsidRDefault="0030572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10. Электромагнитное поле и электромагнитные волны.</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w:t>
      </w:r>
      <w:r w:rsidRPr="0030572C">
        <w:rPr>
          <w:rFonts w:ascii="Times New Roman" w:hAnsi="Times New Roman"/>
          <w:color w:val="000000"/>
          <w:sz w:val="28"/>
          <w:lang w:val="ru-RU"/>
        </w:rPr>
        <w:t xml:space="preserve">ых волн для сотовой связи.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Default="0030572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B39E2" w:rsidRDefault="0030572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23"/>
        </w:numPr>
        <w:spacing w:after="0" w:line="264" w:lineRule="auto"/>
        <w:jc w:val="both"/>
        <w:rPr>
          <w:lang w:val="ru-RU"/>
        </w:rPr>
      </w:pPr>
      <w:r w:rsidRPr="0030572C">
        <w:rPr>
          <w:rFonts w:ascii="Times New Roman" w:hAnsi="Times New Roman"/>
          <w:color w:val="000000"/>
          <w:sz w:val="28"/>
          <w:lang w:val="ru-RU"/>
        </w:rPr>
        <w:t>Изучение свойств электромагнитных волн с помощью моб</w:t>
      </w:r>
      <w:r w:rsidRPr="0030572C">
        <w:rPr>
          <w:rFonts w:ascii="Times New Roman" w:hAnsi="Times New Roman"/>
          <w:color w:val="000000"/>
          <w:sz w:val="28"/>
          <w:lang w:val="ru-RU"/>
        </w:rPr>
        <w:t xml:space="preserve">ильного телефона. </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Раздел 11. Световые явления.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Преломление света. Закон преломления света. Полное</w:t>
      </w:r>
      <w:r w:rsidRPr="0030572C">
        <w:rPr>
          <w:rFonts w:ascii="Times New Roman" w:hAnsi="Times New Roman"/>
          <w:color w:val="000000"/>
          <w:sz w:val="28"/>
          <w:lang w:val="ru-RU"/>
        </w:rPr>
        <w:t xml:space="preserve"> внутреннее отражение света. Использование полного внутреннего отражения в оптических световодах.</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B39E2" w:rsidRDefault="0030572C">
      <w:pPr>
        <w:spacing w:after="0" w:line="264" w:lineRule="auto"/>
        <w:ind w:firstLine="600"/>
        <w:jc w:val="both"/>
      </w:pPr>
      <w:r w:rsidRPr="0030572C">
        <w:rPr>
          <w:rFonts w:ascii="Times New Roman" w:hAnsi="Times New Roman"/>
          <w:color w:val="000000"/>
          <w:sz w:val="28"/>
          <w:lang w:val="ru-RU"/>
        </w:rPr>
        <w:t>Разложение бело</w:t>
      </w:r>
      <w:r w:rsidRPr="0030572C">
        <w:rPr>
          <w:rFonts w:ascii="Times New Roman" w:hAnsi="Times New Roman"/>
          <w:color w:val="000000"/>
          <w:sz w:val="28"/>
          <w:lang w:val="ru-RU"/>
        </w:rPr>
        <w:t xml:space="preserve">го света в спектр. Опыты Ньютона. Сложение спектральных цветов. </w:t>
      </w:r>
      <w:r>
        <w:rPr>
          <w:rFonts w:ascii="Times New Roman" w:hAnsi="Times New Roman"/>
          <w:color w:val="000000"/>
          <w:sz w:val="28"/>
        </w:rPr>
        <w:t>Дисперсия света.</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Default="0030572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B39E2" w:rsidRDefault="0030572C">
      <w:pPr>
        <w:numPr>
          <w:ilvl w:val="0"/>
          <w:numId w:val="24"/>
        </w:numPr>
        <w:spacing w:after="0" w:line="264" w:lineRule="auto"/>
        <w:jc w:val="both"/>
      </w:pPr>
      <w:r>
        <w:rPr>
          <w:rFonts w:ascii="Times New Roman" w:hAnsi="Times New Roman"/>
          <w:color w:val="000000"/>
          <w:sz w:val="28"/>
        </w:rPr>
        <w:t>Отражение света.</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Получение изображений в плоском, вогнутом и выпуклом зеркалах.</w:t>
      </w:r>
    </w:p>
    <w:p w:rsidR="001B39E2" w:rsidRDefault="0030572C">
      <w:pPr>
        <w:numPr>
          <w:ilvl w:val="0"/>
          <w:numId w:val="24"/>
        </w:numPr>
        <w:spacing w:after="0" w:line="264" w:lineRule="auto"/>
        <w:jc w:val="both"/>
      </w:pPr>
      <w:r>
        <w:rPr>
          <w:rFonts w:ascii="Times New Roman" w:hAnsi="Times New Roman"/>
          <w:color w:val="000000"/>
          <w:sz w:val="28"/>
        </w:rPr>
        <w:t>Преломление света.</w:t>
      </w:r>
    </w:p>
    <w:p w:rsidR="001B39E2" w:rsidRDefault="0030572C">
      <w:pPr>
        <w:numPr>
          <w:ilvl w:val="0"/>
          <w:numId w:val="24"/>
        </w:numPr>
        <w:spacing w:after="0" w:line="264" w:lineRule="auto"/>
        <w:jc w:val="both"/>
      </w:pPr>
      <w:r>
        <w:rPr>
          <w:rFonts w:ascii="Times New Roman" w:hAnsi="Times New Roman"/>
          <w:color w:val="000000"/>
          <w:sz w:val="28"/>
        </w:rPr>
        <w:t>Оптический световод.</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 xml:space="preserve">Ход </w:t>
      </w:r>
      <w:r w:rsidRPr="0030572C">
        <w:rPr>
          <w:rFonts w:ascii="Times New Roman" w:hAnsi="Times New Roman"/>
          <w:color w:val="000000"/>
          <w:sz w:val="28"/>
          <w:lang w:val="ru-RU"/>
        </w:rPr>
        <w:t>лучей в собирающей линзе.</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Ход лучей в рассеивающей линзе.</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Получение изображений с помощью линз.</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Принцип действия фотоаппарата, микроскопа и телескопа.</w:t>
      </w:r>
    </w:p>
    <w:p w:rsidR="001B39E2" w:rsidRDefault="0030572C">
      <w:pPr>
        <w:numPr>
          <w:ilvl w:val="0"/>
          <w:numId w:val="24"/>
        </w:numPr>
        <w:spacing w:after="0" w:line="264" w:lineRule="auto"/>
        <w:jc w:val="both"/>
      </w:pPr>
      <w:r>
        <w:rPr>
          <w:rFonts w:ascii="Times New Roman" w:hAnsi="Times New Roman"/>
          <w:color w:val="000000"/>
          <w:sz w:val="28"/>
        </w:rPr>
        <w:t>Модель глаза.</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Разложение белого света в спектр.</w:t>
      </w:r>
    </w:p>
    <w:p w:rsidR="001B39E2" w:rsidRPr="0030572C" w:rsidRDefault="0030572C">
      <w:pPr>
        <w:numPr>
          <w:ilvl w:val="0"/>
          <w:numId w:val="24"/>
        </w:numPr>
        <w:spacing w:after="0" w:line="264" w:lineRule="auto"/>
        <w:jc w:val="both"/>
        <w:rPr>
          <w:lang w:val="ru-RU"/>
        </w:rPr>
      </w:pPr>
      <w:r w:rsidRPr="0030572C">
        <w:rPr>
          <w:rFonts w:ascii="Times New Roman" w:hAnsi="Times New Roman"/>
          <w:color w:val="000000"/>
          <w:sz w:val="28"/>
          <w:lang w:val="ru-RU"/>
        </w:rPr>
        <w:t>Получение белого света при сложении света разных цветов.</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t>Исследование зависимости угла отражения светового луча от угла падения.</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t>Изучение характеристик изображения предмета в плоском зеркале.</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t>Исследование зависимости угла преломления светового луча от угла падения на границе «воздух–</w:t>
      </w:r>
      <w:r w:rsidRPr="0030572C">
        <w:rPr>
          <w:rFonts w:ascii="Times New Roman" w:hAnsi="Times New Roman"/>
          <w:color w:val="000000"/>
          <w:sz w:val="28"/>
          <w:lang w:val="ru-RU"/>
        </w:rPr>
        <w:t>стекло».</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lastRenderedPageBreak/>
        <w:t>Получение изображений с помощью собирающей линзы.</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t>Определение фокусного расстояния и оптической силы собирающей линзы.</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t>Опыты по разложению белого света в спектр.</w:t>
      </w:r>
    </w:p>
    <w:p w:rsidR="001B39E2" w:rsidRPr="0030572C" w:rsidRDefault="0030572C">
      <w:pPr>
        <w:numPr>
          <w:ilvl w:val="0"/>
          <w:numId w:val="25"/>
        </w:numPr>
        <w:spacing w:after="0" w:line="264" w:lineRule="auto"/>
        <w:jc w:val="both"/>
        <w:rPr>
          <w:lang w:val="ru-RU"/>
        </w:rPr>
      </w:pPr>
      <w:r w:rsidRPr="0030572C">
        <w:rPr>
          <w:rFonts w:ascii="Times New Roman" w:hAnsi="Times New Roman"/>
          <w:color w:val="000000"/>
          <w:sz w:val="28"/>
          <w:lang w:val="ru-RU"/>
        </w:rPr>
        <w:t>Опыты по восприятию цвета предметов при их наблюдении через цветовые фильтры.</w:t>
      </w:r>
    </w:p>
    <w:p w:rsidR="001B39E2" w:rsidRPr="0030572C" w:rsidRDefault="0030572C">
      <w:pPr>
        <w:spacing w:after="0" w:line="264" w:lineRule="auto"/>
        <w:ind w:firstLine="600"/>
        <w:jc w:val="both"/>
        <w:rPr>
          <w:lang w:val="ru-RU"/>
        </w:rPr>
      </w:pPr>
      <w:r w:rsidRPr="0030572C">
        <w:rPr>
          <w:rFonts w:ascii="Times New Roman" w:hAnsi="Times New Roman"/>
          <w:b/>
          <w:color w:val="000000"/>
          <w:sz w:val="28"/>
          <w:lang w:val="ru-RU"/>
        </w:rPr>
        <w:t xml:space="preserve">Раздел </w:t>
      </w:r>
      <w:r w:rsidRPr="0030572C">
        <w:rPr>
          <w:rFonts w:ascii="Times New Roman" w:hAnsi="Times New Roman"/>
          <w:b/>
          <w:color w:val="000000"/>
          <w:sz w:val="28"/>
          <w:lang w:val="ru-RU"/>
        </w:rPr>
        <w:t>12. Квантовые явления.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w:t>
      </w:r>
      <w:r w:rsidRPr="0030572C">
        <w:rPr>
          <w:rFonts w:ascii="Times New Roman" w:hAnsi="Times New Roman"/>
          <w:color w:val="000000"/>
          <w:sz w:val="28"/>
          <w:lang w:val="ru-RU"/>
        </w:rPr>
        <w:t>а. Изотопы. Радиоактивные превращения. Период полураспада атомных ядер.</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Яд</w:t>
      </w:r>
      <w:r w:rsidRPr="0030572C">
        <w:rPr>
          <w:rFonts w:ascii="Times New Roman" w:hAnsi="Times New Roman"/>
          <w:color w:val="000000"/>
          <w:sz w:val="28"/>
          <w:lang w:val="ru-RU"/>
        </w:rPr>
        <w:t>ерная энергетика. Действия радиоактивных излучений на живые организмы.</w:t>
      </w:r>
    </w:p>
    <w:p w:rsidR="001B39E2" w:rsidRDefault="0030572C">
      <w:pPr>
        <w:spacing w:after="0" w:line="264" w:lineRule="auto"/>
        <w:ind w:firstLine="600"/>
        <w:jc w:val="both"/>
      </w:pPr>
      <w:r>
        <w:rPr>
          <w:rFonts w:ascii="Times New Roman" w:hAnsi="Times New Roman"/>
          <w:b/>
          <w:i/>
          <w:color w:val="000000"/>
          <w:sz w:val="28"/>
        </w:rPr>
        <w:t>Демонстрации.</w:t>
      </w:r>
    </w:p>
    <w:p w:rsidR="001B39E2" w:rsidRDefault="0030572C">
      <w:pPr>
        <w:numPr>
          <w:ilvl w:val="0"/>
          <w:numId w:val="26"/>
        </w:numPr>
        <w:spacing w:after="0" w:line="264" w:lineRule="auto"/>
        <w:jc w:val="both"/>
      </w:pPr>
      <w:r>
        <w:rPr>
          <w:rFonts w:ascii="Times New Roman" w:hAnsi="Times New Roman"/>
          <w:color w:val="000000"/>
          <w:sz w:val="28"/>
        </w:rPr>
        <w:t>Спектры излучения и поглощения.</w:t>
      </w:r>
    </w:p>
    <w:p w:rsidR="001B39E2" w:rsidRDefault="0030572C">
      <w:pPr>
        <w:numPr>
          <w:ilvl w:val="0"/>
          <w:numId w:val="26"/>
        </w:numPr>
        <w:spacing w:after="0" w:line="264" w:lineRule="auto"/>
        <w:jc w:val="both"/>
      </w:pPr>
      <w:r>
        <w:rPr>
          <w:rFonts w:ascii="Times New Roman" w:hAnsi="Times New Roman"/>
          <w:color w:val="000000"/>
          <w:sz w:val="28"/>
        </w:rPr>
        <w:t>Спектры различных газов.</w:t>
      </w:r>
    </w:p>
    <w:p w:rsidR="001B39E2" w:rsidRDefault="0030572C">
      <w:pPr>
        <w:numPr>
          <w:ilvl w:val="0"/>
          <w:numId w:val="26"/>
        </w:numPr>
        <w:spacing w:after="0" w:line="264" w:lineRule="auto"/>
        <w:jc w:val="both"/>
      </w:pPr>
      <w:r>
        <w:rPr>
          <w:rFonts w:ascii="Times New Roman" w:hAnsi="Times New Roman"/>
          <w:color w:val="000000"/>
          <w:sz w:val="28"/>
        </w:rPr>
        <w:t>Спектр водорода.</w:t>
      </w:r>
    </w:p>
    <w:p w:rsidR="001B39E2" w:rsidRPr="0030572C" w:rsidRDefault="0030572C">
      <w:pPr>
        <w:numPr>
          <w:ilvl w:val="0"/>
          <w:numId w:val="26"/>
        </w:numPr>
        <w:spacing w:after="0" w:line="264" w:lineRule="auto"/>
        <w:jc w:val="both"/>
        <w:rPr>
          <w:lang w:val="ru-RU"/>
        </w:rPr>
      </w:pPr>
      <w:r w:rsidRPr="0030572C">
        <w:rPr>
          <w:rFonts w:ascii="Times New Roman" w:hAnsi="Times New Roman"/>
          <w:color w:val="000000"/>
          <w:sz w:val="28"/>
          <w:lang w:val="ru-RU"/>
        </w:rPr>
        <w:t>Наблюдение треков в камере Вильсона.</w:t>
      </w:r>
    </w:p>
    <w:p w:rsidR="001B39E2" w:rsidRDefault="0030572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B39E2" w:rsidRPr="0030572C" w:rsidRDefault="0030572C">
      <w:pPr>
        <w:numPr>
          <w:ilvl w:val="0"/>
          <w:numId w:val="26"/>
        </w:numPr>
        <w:spacing w:after="0" w:line="264" w:lineRule="auto"/>
        <w:jc w:val="both"/>
        <w:rPr>
          <w:lang w:val="ru-RU"/>
        </w:rPr>
      </w:pPr>
      <w:r w:rsidRPr="0030572C">
        <w:rPr>
          <w:rFonts w:ascii="Times New Roman" w:hAnsi="Times New Roman"/>
          <w:color w:val="000000"/>
          <w:sz w:val="28"/>
          <w:lang w:val="ru-RU"/>
        </w:rPr>
        <w:t xml:space="preserve">Регистрация </w:t>
      </w:r>
      <w:r w:rsidRPr="0030572C">
        <w:rPr>
          <w:rFonts w:ascii="Times New Roman" w:hAnsi="Times New Roman"/>
          <w:color w:val="000000"/>
          <w:sz w:val="28"/>
          <w:lang w:val="ru-RU"/>
        </w:rPr>
        <w:t>излучения природных минералов и продуктов.</w:t>
      </w:r>
    </w:p>
    <w:p w:rsidR="001B39E2" w:rsidRDefault="0030572C">
      <w:pPr>
        <w:spacing w:after="0" w:line="264" w:lineRule="auto"/>
        <w:ind w:firstLine="600"/>
        <w:jc w:val="both"/>
      </w:pPr>
      <w:r>
        <w:rPr>
          <w:rFonts w:ascii="Times New Roman" w:hAnsi="Times New Roman"/>
          <w:b/>
          <w:i/>
          <w:color w:val="000000"/>
          <w:sz w:val="28"/>
        </w:rPr>
        <w:t>Лабораторные работы и опыты.</w:t>
      </w:r>
    </w:p>
    <w:p w:rsidR="001B39E2" w:rsidRPr="0030572C" w:rsidRDefault="0030572C">
      <w:pPr>
        <w:numPr>
          <w:ilvl w:val="0"/>
          <w:numId w:val="27"/>
        </w:numPr>
        <w:spacing w:after="0" w:line="264" w:lineRule="auto"/>
        <w:jc w:val="both"/>
        <w:rPr>
          <w:lang w:val="ru-RU"/>
        </w:rPr>
      </w:pPr>
      <w:r w:rsidRPr="0030572C">
        <w:rPr>
          <w:rFonts w:ascii="Times New Roman" w:hAnsi="Times New Roman"/>
          <w:color w:val="000000"/>
          <w:sz w:val="28"/>
          <w:lang w:val="ru-RU"/>
        </w:rPr>
        <w:t>Наблюдение сплошных и линейчатых спектров излучения.</w:t>
      </w:r>
    </w:p>
    <w:p w:rsidR="001B39E2" w:rsidRPr="0030572C" w:rsidRDefault="0030572C">
      <w:pPr>
        <w:numPr>
          <w:ilvl w:val="0"/>
          <w:numId w:val="27"/>
        </w:numPr>
        <w:spacing w:after="0" w:line="264" w:lineRule="auto"/>
        <w:jc w:val="both"/>
        <w:rPr>
          <w:lang w:val="ru-RU"/>
        </w:rPr>
      </w:pPr>
      <w:r w:rsidRPr="0030572C">
        <w:rPr>
          <w:rFonts w:ascii="Times New Roman" w:hAnsi="Times New Roman"/>
          <w:color w:val="000000"/>
          <w:sz w:val="28"/>
          <w:lang w:val="ru-RU"/>
        </w:rPr>
        <w:t>Исследование треков: измерение энергии частицы по тормозному пути (по фотографиям).</w:t>
      </w:r>
    </w:p>
    <w:p w:rsidR="001B39E2" w:rsidRDefault="0030572C">
      <w:pPr>
        <w:numPr>
          <w:ilvl w:val="0"/>
          <w:numId w:val="27"/>
        </w:numPr>
        <w:spacing w:after="0" w:line="264" w:lineRule="auto"/>
        <w:jc w:val="both"/>
      </w:pPr>
      <w:r>
        <w:rPr>
          <w:rFonts w:ascii="Times New Roman" w:hAnsi="Times New Roman"/>
          <w:color w:val="000000"/>
          <w:sz w:val="28"/>
        </w:rPr>
        <w:t>Измерение радиоактивного фона.</w:t>
      </w:r>
    </w:p>
    <w:p w:rsidR="001B39E2" w:rsidRDefault="0030572C">
      <w:pPr>
        <w:spacing w:after="0" w:line="264" w:lineRule="auto"/>
        <w:ind w:firstLine="600"/>
        <w:jc w:val="both"/>
      </w:pPr>
      <w:r>
        <w:rPr>
          <w:rFonts w:ascii="Times New Roman" w:hAnsi="Times New Roman"/>
          <w:b/>
          <w:color w:val="000000"/>
          <w:sz w:val="28"/>
        </w:rPr>
        <w:t>Повторительно-об</w:t>
      </w:r>
      <w:r>
        <w:rPr>
          <w:rFonts w:ascii="Times New Roman" w:hAnsi="Times New Roman"/>
          <w:b/>
          <w:color w:val="000000"/>
          <w:sz w:val="28"/>
        </w:rPr>
        <w:t>общающий модуль.</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w:t>
      </w:r>
      <w:r w:rsidRPr="0030572C">
        <w:rPr>
          <w:rFonts w:ascii="Times New Roman" w:hAnsi="Times New Roman"/>
          <w:color w:val="000000"/>
          <w:sz w:val="28"/>
          <w:lang w:val="ru-RU"/>
        </w:rPr>
        <w:t>е для обучающихся, выбравших этот учебный предмет.</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w:t>
      </w:r>
      <w:r w:rsidRPr="0030572C">
        <w:rPr>
          <w:rFonts w:ascii="Times New Roman" w:hAnsi="Times New Roman"/>
          <w:color w:val="000000"/>
          <w:sz w:val="28"/>
          <w:lang w:val="ru-RU"/>
        </w:rPr>
        <w:t>ннонаучная</w:t>
      </w:r>
      <w:r w:rsidRPr="0030572C">
        <w:rPr>
          <w:rFonts w:ascii="Times New Roman" w:hAnsi="Times New Roman"/>
          <w:color w:val="FF0000"/>
          <w:sz w:val="28"/>
          <w:lang w:val="ru-RU"/>
        </w:rPr>
        <w:t xml:space="preserve"> </w:t>
      </w:r>
      <w:r w:rsidRPr="0030572C">
        <w:rPr>
          <w:rFonts w:ascii="Times New Roman" w:hAnsi="Times New Roman"/>
          <w:color w:val="000000"/>
          <w:sz w:val="28"/>
          <w:lang w:val="ru-RU"/>
        </w:rPr>
        <w:t xml:space="preserve">грамотность: освоение научных методов исследования </w:t>
      </w:r>
      <w:r w:rsidRPr="0030572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Принципиально деятельностный </w:t>
      </w:r>
      <w:r w:rsidRPr="0030572C">
        <w:rPr>
          <w:rFonts w:ascii="Times New Roman" w:hAnsi="Times New Roman"/>
          <w:color w:val="000000"/>
          <w:sz w:val="28"/>
          <w:lang w:val="ru-RU"/>
        </w:rPr>
        <w:t>характер данного раздела реализуется за счёт того, что обучающиеся выполняют задания, в которых им предлагается:</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использовать научные </w:t>
      </w:r>
      <w:r w:rsidRPr="0030572C">
        <w:rPr>
          <w:rFonts w:ascii="Times New Roman" w:hAnsi="Times New Roman"/>
          <w:color w:val="000000"/>
          <w:sz w:val="28"/>
          <w:lang w:val="ru-RU"/>
        </w:rPr>
        <w:t>методы исследования физических явлений, в том числе для проверки гипотез и получения теоретических выводов;</w:t>
      </w:r>
    </w:p>
    <w:p w:rsidR="001B39E2" w:rsidRPr="0030572C" w:rsidRDefault="0030572C">
      <w:pPr>
        <w:spacing w:after="0" w:line="264" w:lineRule="auto"/>
        <w:ind w:left="120"/>
        <w:jc w:val="both"/>
        <w:rPr>
          <w:lang w:val="ru-RU"/>
        </w:rPr>
      </w:pPr>
      <w:r w:rsidRPr="0030572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w:t>
      </w:r>
      <w:r w:rsidRPr="0030572C">
        <w:rPr>
          <w:rFonts w:ascii="Times New Roman" w:hAnsi="Times New Roman"/>
          <w:color w:val="000000"/>
          <w:sz w:val="28"/>
          <w:lang w:val="ru-RU"/>
        </w:rPr>
        <w:t>нове закона превращения и сохранения всех известных видов энергии.</w:t>
      </w:r>
    </w:p>
    <w:p w:rsidR="001B39E2" w:rsidRPr="0030572C" w:rsidRDefault="001B39E2">
      <w:pPr>
        <w:rPr>
          <w:lang w:val="ru-RU"/>
        </w:rPr>
        <w:sectPr w:rsidR="001B39E2" w:rsidRPr="0030572C">
          <w:pgSz w:w="11906" w:h="16383"/>
          <w:pgMar w:top="1134" w:right="850" w:bottom="1134" w:left="1701" w:header="720" w:footer="720" w:gutter="0"/>
          <w:cols w:space="720"/>
        </w:sectPr>
      </w:pPr>
      <w:bookmarkStart w:id="7" w:name="block-19984249"/>
    </w:p>
    <w:p w:rsidR="001B39E2" w:rsidRPr="0030572C" w:rsidRDefault="0030572C">
      <w:pPr>
        <w:spacing w:after="0" w:line="264" w:lineRule="auto"/>
        <w:ind w:left="120"/>
        <w:jc w:val="both"/>
        <w:rPr>
          <w:lang w:val="ru-RU"/>
        </w:rPr>
      </w:pPr>
      <w:bookmarkStart w:id="8" w:name="_Toc124426206"/>
      <w:bookmarkEnd w:id="7"/>
      <w:bookmarkEnd w:id="8"/>
      <w:r w:rsidRPr="0030572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w:t>
      </w:r>
      <w:r w:rsidRPr="0030572C">
        <w:rPr>
          <w:rFonts w:ascii="Times New Roman" w:hAnsi="Times New Roman"/>
          <w:color w:val="000000"/>
          <w:sz w:val="28"/>
          <w:lang w:val="ru-RU"/>
        </w:rPr>
        <w:t xml:space="preserve"> метапредметных и предметных образовательных результатов.</w:t>
      </w:r>
    </w:p>
    <w:p w:rsidR="001B39E2" w:rsidRPr="0030572C" w:rsidRDefault="0030572C">
      <w:pPr>
        <w:spacing w:after="0" w:line="264" w:lineRule="auto"/>
        <w:ind w:firstLine="600"/>
        <w:jc w:val="both"/>
        <w:rPr>
          <w:lang w:val="ru-RU"/>
        </w:rPr>
      </w:pPr>
      <w:bookmarkStart w:id="9" w:name="_Toc124412006"/>
      <w:bookmarkEnd w:id="9"/>
      <w:r w:rsidRPr="0030572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B39E2" w:rsidRDefault="0030572C">
      <w:pPr>
        <w:numPr>
          <w:ilvl w:val="0"/>
          <w:numId w:val="28"/>
        </w:numPr>
        <w:spacing w:after="0" w:line="264" w:lineRule="auto"/>
        <w:jc w:val="both"/>
      </w:pPr>
      <w:r>
        <w:rPr>
          <w:rFonts w:ascii="Times New Roman" w:hAnsi="Times New Roman"/>
          <w:b/>
          <w:color w:val="000000"/>
          <w:sz w:val="28"/>
        </w:rPr>
        <w:t>1) патриотического воспитания:</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ценностное отношение к достижениям российских учёных-­физиков;</w:t>
      </w:r>
    </w:p>
    <w:p w:rsidR="001B39E2" w:rsidRPr="0030572C" w:rsidRDefault="0030572C">
      <w:pPr>
        <w:numPr>
          <w:ilvl w:val="0"/>
          <w:numId w:val="28"/>
        </w:numPr>
        <w:spacing w:after="0" w:line="264" w:lineRule="auto"/>
        <w:jc w:val="both"/>
        <w:rPr>
          <w:lang w:val="ru-RU"/>
        </w:rPr>
      </w:pPr>
      <w:r w:rsidRPr="0030572C">
        <w:rPr>
          <w:rFonts w:ascii="Times New Roman" w:hAnsi="Times New Roman"/>
          <w:b/>
          <w:color w:val="000000"/>
          <w:sz w:val="28"/>
          <w:lang w:val="ru-RU"/>
        </w:rPr>
        <w:t>2) гражданского и духовно-нравственного воспитания:</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готовность к активному участию в обсуждении обществе</w:t>
      </w:r>
      <w:r w:rsidRPr="0030572C">
        <w:rPr>
          <w:rFonts w:ascii="Times New Roman" w:hAnsi="Times New Roman"/>
          <w:color w:val="000000"/>
          <w:sz w:val="28"/>
          <w:lang w:val="ru-RU"/>
        </w:rPr>
        <w:t>нно</w:t>
      </w:r>
      <w:r w:rsidRPr="0030572C">
        <w:rPr>
          <w:rFonts w:ascii="Times New Roman" w:hAnsi="Times New Roman"/>
          <w:color w:val="FF0000"/>
          <w:sz w:val="28"/>
          <w:lang w:val="ru-RU"/>
        </w:rPr>
        <w:t xml:space="preserve"> </w:t>
      </w:r>
      <w:r w:rsidRPr="0030572C">
        <w:rPr>
          <w:rFonts w:ascii="Times New Roman" w:hAnsi="Times New Roman"/>
          <w:color w:val="000000"/>
          <w:sz w:val="28"/>
          <w:lang w:val="ru-RU"/>
        </w:rPr>
        <w:t>значимых</w:t>
      </w:r>
      <w:r w:rsidRPr="0030572C">
        <w:rPr>
          <w:rFonts w:ascii="Times New Roman" w:hAnsi="Times New Roman"/>
          <w:color w:val="FF0000"/>
          <w:sz w:val="28"/>
          <w:lang w:val="ru-RU"/>
        </w:rPr>
        <w:t xml:space="preserve"> </w:t>
      </w:r>
      <w:r w:rsidRPr="0030572C">
        <w:rPr>
          <w:rFonts w:ascii="Times New Roman" w:hAnsi="Times New Roman"/>
          <w:color w:val="000000"/>
          <w:sz w:val="28"/>
          <w:lang w:val="ru-RU"/>
        </w:rPr>
        <w:t>и этических проблем, связанных с практическим применением достижений физики;</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B39E2" w:rsidRDefault="0030572C">
      <w:pPr>
        <w:numPr>
          <w:ilvl w:val="0"/>
          <w:numId w:val="28"/>
        </w:numPr>
        <w:spacing w:after="0" w:line="264" w:lineRule="auto"/>
        <w:jc w:val="both"/>
      </w:pPr>
      <w:r>
        <w:rPr>
          <w:rFonts w:ascii="Times New Roman" w:hAnsi="Times New Roman"/>
          <w:b/>
          <w:color w:val="000000"/>
          <w:sz w:val="28"/>
        </w:rPr>
        <w:t>3) эстетического воспитания:</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B39E2" w:rsidRDefault="0030572C">
      <w:pPr>
        <w:numPr>
          <w:ilvl w:val="0"/>
          <w:numId w:val="28"/>
        </w:numPr>
        <w:spacing w:after="0" w:line="264" w:lineRule="auto"/>
        <w:jc w:val="both"/>
      </w:pPr>
      <w:r>
        <w:rPr>
          <w:rFonts w:ascii="Times New Roman" w:hAnsi="Times New Roman"/>
          <w:b/>
          <w:color w:val="000000"/>
          <w:sz w:val="28"/>
        </w:rPr>
        <w:t>4) ценности научного познания:</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w:t>
      </w:r>
      <w:r w:rsidRPr="0030572C">
        <w:rPr>
          <w:rFonts w:ascii="Times New Roman" w:hAnsi="Times New Roman"/>
          <w:color w:val="000000"/>
          <w:sz w:val="28"/>
          <w:lang w:val="ru-RU"/>
        </w:rPr>
        <w:t>шей составляющей культуры;</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B39E2" w:rsidRPr="0030572C" w:rsidRDefault="0030572C">
      <w:pPr>
        <w:numPr>
          <w:ilvl w:val="0"/>
          <w:numId w:val="28"/>
        </w:numPr>
        <w:spacing w:after="0" w:line="264" w:lineRule="auto"/>
        <w:jc w:val="both"/>
        <w:rPr>
          <w:lang w:val="ru-RU"/>
        </w:rPr>
      </w:pPr>
      <w:r w:rsidRPr="0030572C">
        <w:rPr>
          <w:rFonts w:ascii="Times New Roman" w:hAnsi="Times New Roman"/>
          <w:b/>
          <w:color w:val="000000"/>
          <w:sz w:val="28"/>
          <w:lang w:val="ru-RU"/>
        </w:rPr>
        <w:t>5) формирования культуры здоровья и эмоционального благополучия:</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w:t>
      </w:r>
      <w:r w:rsidRPr="0030572C">
        <w:rPr>
          <w:rFonts w:ascii="Times New Roman" w:hAnsi="Times New Roman"/>
          <w:color w:val="000000"/>
          <w:sz w:val="28"/>
          <w:lang w:val="ru-RU"/>
        </w:rPr>
        <w:t>жности правил безопасного поведения на транспорте, на дорогах, с электрическим и тепловым оборудованием в домашних условиях;</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B39E2" w:rsidRDefault="0030572C">
      <w:pPr>
        <w:numPr>
          <w:ilvl w:val="0"/>
          <w:numId w:val="28"/>
        </w:numPr>
        <w:spacing w:after="0" w:line="264" w:lineRule="auto"/>
        <w:jc w:val="both"/>
      </w:pPr>
      <w:r>
        <w:rPr>
          <w:rFonts w:ascii="Times New Roman" w:hAnsi="Times New Roman"/>
          <w:b/>
          <w:color w:val="000000"/>
          <w:sz w:val="28"/>
        </w:rPr>
        <w:t>6) трудового воспитания</w:t>
      </w:r>
      <w:r>
        <w:rPr>
          <w:rFonts w:ascii="Times New Roman" w:hAnsi="Times New Roman"/>
          <w:b/>
          <w:color w:val="000000"/>
          <w:sz w:val="28"/>
        </w:rPr>
        <w:t>:</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0572C">
        <w:rPr>
          <w:rFonts w:ascii="Times New Roman" w:hAnsi="Times New Roman"/>
          <w:color w:val="000000"/>
          <w:sz w:val="28"/>
          <w:lang w:val="ru-RU"/>
        </w:rPr>
        <w:lastRenderedPageBreak/>
        <w:t>социальной направленности, требующих в том числе и физических знаний;</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интерес к практическому изучению профессий, связанных с </w:t>
      </w:r>
      <w:r w:rsidRPr="0030572C">
        <w:rPr>
          <w:rFonts w:ascii="Times New Roman" w:hAnsi="Times New Roman"/>
          <w:color w:val="000000"/>
          <w:sz w:val="28"/>
          <w:lang w:val="ru-RU"/>
        </w:rPr>
        <w:t>физикой;</w:t>
      </w:r>
    </w:p>
    <w:p w:rsidR="001B39E2" w:rsidRDefault="0030572C">
      <w:pPr>
        <w:numPr>
          <w:ilvl w:val="0"/>
          <w:numId w:val="28"/>
        </w:numPr>
        <w:spacing w:after="0" w:line="264" w:lineRule="auto"/>
        <w:jc w:val="both"/>
      </w:pPr>
      <w:r>
        <w:rPr>
          <w:rFonts w:ascii="Times New Roman" w:hAnsi="Times New Roman"/>
          <w:b/>
          <w:color w:val="000000"/>
          <w:sz w:val="28"/>
        </w:rPr>
        <w:t>7) экологического воспитания:</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осознание глобального характера экологических</w:t>
      </w:r>
      <w:r w:rsidRPr="0030572C">
        <w:rPr>
          <w:rFonts w:ascii="Times New Roman" w:hAnsi="Times New Roman"/>
          <w:color w:val="000000"/>
          <w:sz w:val="28"/>
          <w:lang w:val="ru-RU"/>
        </w:rPr>
        <w:t xml:space="preserve"> проблем и путей их решения;</w:t>
      </w:r>
    </w:p>
    <w:p w:rsidR="001B39E2" w:rsidRPr="0030572C" w:rsidRDefault="0030572C">
      <w:pPr>
        <w:numPr>
          <w:ilvl w:val="0"/>
          <w:numId w:val="28"/>
        </w:numPr>
        <w:spacing w:after="0" w:line="264" w:lineRule="auto"/>
        <w:jc w:val="both"/>
        <w:rPr>
          <w:lang w:val="ru-RU"/>
        </w:rPr>
      </w:pPr>
      <w:r w:rsidRPr="0030572C">
        <w:rPr>
          <w:rFonts w:ascii="Times New Roman" w:hAnsi="Times New Roman"/>
          <w:b/>
          <w:color w:val="000000"/>
          <w:sz w:val="28"/>
          <w:lang w:val="ru-RU"/>
        </w:rPr>
        <w:t>8) адаптации к изменяющимся условиям социальной и природной среды:</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повышение уровня своей ко</w:t>
      </w:r>
      <w:r w:rsidRPr="0030572C">
        <w:rPr>
          <w:rFonts w:ascii="Times New Roman" w:hAnsi="Times New Roman"/>
          <w:color w:val="000000"/>
          <w:sz w:val="28"/>
          <w:lang w:val="ru-RU"/>
        </w:rPr>
        <w:t>мпетентности через практическую деятельность;</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план</w:t>
      </w:r>
      <w:r w:rsidRPr="0030572C">
        <w:rPr>
          <w:rFonts w:ascii="Times New Roman" w:hAnsi="Times New Roman"/>
          <w:color w:val="000000"/>
          <w:sz w:val="28"/>
          <w:lang w:val="ru-RU"/>
        </w:rPr>
        <w:t>ирование своего развития в приобретении новых физических знаний;</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B39E2" w:rsidRPr="0030572C" w:rsidRDefault="0030572C">
      <w:pPr>
        <w:numPr>
          <w:ilvl w:val="0"/>
          <w:numId w:val="28"/>
        </w:numPr>
        <w:spacing w:after="0" w:line="264" w:lineRule="auto"/>
        <w:jc w:val="both"/>
        <w:rPr>
          <w:lang w:val="ru-RU"/>
        </w:rPr>
      </w:pPr>
      <w:r>
        <w:rPr>
          <w:rFonts w:ascii="Symbol" w:hAnsi="Symbol"/>
          <w:color w:val="000000"/>
          <w:sz w:val="28"/>
        </w:rPr>
        <w:t></w:t>
      </w:r>
      <w:r w:rsidRPr="0030572C">
        <w:rPr>
          <w:rFonts w:ascii="Times New Roman" w:hAnsi="Times New Roman"/>
          <w:color w:val="000000"/>
          <w:sz w:val="28"/>
          <w:lang w:val="ru-RU"/>
        </w:rPr>
        <w:t xml:space="preserve"> оценка своих действий с учётом влияния на окружающую среду, </w:t>
      </w:r>
      <w:r w:rsidRPr="0030572C">
        <w:rPr>
          <w:rFonts w:ascii="Times New Roman" w:hAnsi="Times New Roman"/>
          <w:color w:val="000000"/>
          <w:sz w:val="28"/>
          <w:lang w:val="ru-RU"/>
        </w:rPr>
        <w:t>возможных глобальных последствий.</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МЕТАПРЕДМЕТНЫЕ РЕЗУЛЬТАТЫ</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0572C">
        <w:rPr>
          <w:rFonts w:ascii="Times New Roman" w:hAnsi="Times New Roman"/>
          <w:b/>
          <w:color w:val="000000"/>
          <w:sz w:val="28"/>
          <w:lang w:val="ru-RU"/>
        </w:rPr>
        <w:t>метапредметные результаты</w:t>
      </w:r>
      <w:r w:rsidRPr="0030572C">
        <w:rPr>
          <w:rFonts w:ascii="Times New Roman" w:hAnsi="Times New Roman"/>
          <w:color w:val="000000"/>
          <w:sz w:val="28"/>
          <w:lang w:val="ru-RU"/>
        </w:rPr>
        <w:t xml:space="preserve">, включающие познавательные универсальные учебные </w:t>
      </w:r>
      <w:r w:rsidRPr="0030572C">
        <w:rPr>
          <w:rFonts w:ascii="Times New Roman" w:hAnsi="Times New Roman"/>
          <w:color w:val="000000"/>
          <w:sz w:val="28"/>
          <w:lang w:val="ru-RU"/>
        </w:rPr>
        <w:t>действия, коммуникативные универсальные учебные действия, регулятивные универсальные учебные действия.</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Познавательные универсальные учебные действия</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Базовые логические действия:</w:t>
      </w:r>
    </w:p>
    <w:p w:rsidR="001B39E2" w:rsidRPr="0030572C" w:rsidRDefault="0030572C">
      <w:pPr>
        <w:numPr>
          <w:ilvl w:val="0"/>
          <w:numId w:val="29"/>
        </w:numPr>
        <w:spacing w:after="0" w:line="264" w:lineRule="auto"/>
        <w:jc w:val="both"/>
        <w:rPr>
          <w:lang w:val="ru-RU"/>
        </w:rPr>
      </w:pPr>
      <w:r w:rsidRPr="0030572C">
        <w:rPr>
          <w:rFonts w:ascii="Times New Roman" w:hAnsi="Times New Roman"/>
          <w:color w:val="000000"/>
          <w:sz w:val="28"/>
          <w:lang w:val="ru-RU"/>
        </w:rPr>
        <w:lastRenderedPageBreak/>
        <w:t>выявлять и характеризовать существенные признаки объектов (явлений);</w:t>
      </w:r>
    </w:p>
    <w:p w:rsidR="001B39E2" w:rsidRPr="0030572C" w:rsidRDefault="0030572C">
      <w:pPr>
        <w:numPr>
          <w:ilvl w:val="0"/>
          <w:numId w:val="29"/>
        </w:numPr>
        <w:spacing w:after="0" w:line="264" w:lineRule="auto"/>
        <w:jc w:val="both"/>
        <w:rPr>
          <w:lang w:val="ru-RU"/>
        </w:rPr>
      </w:pPr>
      <w:r w:rsidRPr="0030572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B39E2" w:rsidRPr="0030572C" w:rsidRDefault="0030572C">
      <w:pPr>
        <w:numPr>
          <w:ilvl w:val="0"/>
          <w:numId w:val="29"/>
        </w:numPr>
        <w:spacing w:after="0" w:line="264" w:lineRule="auto"/>
        <w:jc w:val="both"/>
        <w:rPr>
          <w:lang w:val="ru-RU"/>
        </w:rPr>
      </w:pPr>
      <w:r w:rsidRPr="0030572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B39E2" w:rsidRPr="0030572C" w:rsidRDefault="0030572C">
      <w:pPr>
        <w:numPr>
          <w:ilvl w:val="0"/>
          <w:numId w:val="29"/>
        </w:numPr>
        <w:spacing w:after="0" w:line="264" w:lineRule="auto"/>
        <w:jc w:val="both"/>
        <w:rPr>
          <w:lang w:val="ru-RU"/>
        </w:rPr>
      </w:pPr>
      <w:r w:rsidRPr="0030572C">
        <w:rPr>
          <w:rFonts w:ascii="Times New Roman" w:hAnsi="Times New Roman"/>
          <w:color w:val="000000"/>
          <w:sz w:val="28"/>
          <w:lang w:val="ru-RU"/>
        </w:rPr>
        <w:t>выявлять причинно­-следственные связи при изуче</w:t>
      </w:r>
      <w:r w:rsidRPr="0030572C">
        <w:rPr>
          <w:rFonts w:ascii="Times New Roman" w:hAnsi="Times New Roman"/>
          <w:color w:val="000000"/>
          <w:sz w:val="28"/>
          <w:lang w:val="ru-RU"/>
        </w:rPr>
        <w:t>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B39E2" w:rsidRPr="0030572C" w:rsidRDefault="0030572C">
      <w:pPr>
        <w:numPr>
          <w:ilvl w:val="0"/>
          <w:numId w:val="29"/>
        </w:numPr>
        <w:spacing w:after="0" w:line="264" w:lineRule="auto"/>
        <w:jc w:val="both"/>
        <w:rPr>
          <w:lang w:val="ru-RU"/>
        </w:rPr>
      </w:pPr>
      <w:r w:rsidRPr="0030572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w:t>
      </w:r>
      <w:r w:rsidRPr="0030572C">
        <w:rPr>
          <w:rFonts w:ascii="Times New Roman" w:hAnsi="Times New Roman"/>
          <w:color w:val="000000"/>
          <w:sz w:val="28"/>
          <w:lang w:val="ru-RU"/>
        </w:rPr>
        <w:t>ов решения, выбор наиболее подходящего с учётом самостоятельно выделенных критериев).</w:t>
      </w:r>
    </w:p>
    <w:p w:rsidR="001B39E2" w:rsidRDefault="003057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39E2" w:rsidRPr="0030572C" w:rsidRDefault="0030572C">
      <w:pPr>
        <w:numPr>
          <w:ilvl w:val="0"/>
          <w:numId w:val="30"/>
        </w:numPr>
        <w:spacing w:after="0" w:line="264" w:lineRule="auto"/>
        <w:jc w:val="both"/>
        <w:rPr>
          <w:lang w:val="ru-RU"/>
        </w:rPr>
      </w:pPr>
      <w:r w:rsidRPr="0030572C">
        <w:rPr>
          <w:rFonts w:ascii="Times New Roman" w:hAnsi="Times New Roman"/>
          <w:color w:val="000000"/>
          <w:sz w:val="28"/>
          <w:lang w:val="ru-RU"/>
        </w:rPr>
        <w:t>использовать вопросы как исследовательский инструмент познания;</w:t>
      </w:r>
    </w:p>
    <w:p w:rsidR="001B39E2" w:rsidRPr="0030572C" w:rsidRDefault="0030572C">
      <w:pPr>
        <w:numPr>
          <w:ilvl w:val="0"/>
          <w:numId w:val="30"/>
        </w:numPr>
        <w:spacing w:after="0" w:line="264" w:lineRule="auto"/>
        <w:jc w:val="both"/>
        <w:rPr>
          <w:lang w:val="ru-RU"/>
        </w:rPr>
      </w:pPr>
      <w:r w:rsidRPr="0030572C">
        <w:rPr>
          <w:rFonts w:ascii="Times New Roman" w:hAnsi="Times New Roman"/>
          <w:color w:val="000000"/>
          <w:sz w:val="28"/>
          <w:lang w:val="ru-RU"/>
        </w:rPr>
        <w:t>проводить по самостоятельно составленному плану опыт, несложный физиче</w:t>
      </w:r>
      <w:r w:rsidRPr="0030572C">
        <w:rPr>
          <w:rFonts w:ascii="Times New Roman" w:hAnsi="Times New Roman"/>
          <w:color w:val="000000"/>
          <w:sz w:val="28"/>
          <w:lang w:val="ru-RU"/>
        </w:rPr>
        <w:t>ский эксперимент, небольшое исследование физического явления;</w:t>
      </w:r>
    </w:p>
    <w:p w:rsidR="001B39E2" w:rsidRPr="0030572C" w:rsidRDefault="0030572C">
      <w:pPr>
        <w:numPr>
          <w:ilvl w:val="0"/>
          <w:numId w:val="30"/>
        </w:numPr>
        <w:spacing w:after="0" w:line="264" w:lineRule="auto"/>
        <w:jc w:val="both"/>
        <w:rPr>
          <w:lang w:val="ru-RU"/>
        </w:rPr>
      </w:pPr>
      <w:r w:rsidRPr="0030572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B39E2" w:rsidRPr="0030572C" w:rsidRDefault="0030572C">
      <w:pPr>
        <w:numPr>
          <w:ilvl w:val="0"/>
          <w:numId w:val="30"/>
        </w:numPr>
        <w:spacing w:after="0" w:line="264" w:lineRule="auto"/>
        <w:jc w:val="both"/>
        <w:rPr>
          <w:lang w:val="ru-RU"/>
        </w:rPr>
      </w:pPr>
      <w:r w:rsidRPr="0030572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w:t>
      </w:r>
      <w:r w:rsidRPr="0030572C">
        <w:rPr>
          <w:rFonts w:ascii="Times New Roman" w:hAnsi="Times New Roman"/>
          <w:color w:val="000000"/>
          <w:sz w:val="28"/>
          <w:lang w:val="ru-RU"/>
        </w:rPr>
        <w:t>та, исследования;</w:t>
      </w:r>
    </w:p>
    <w:p w:rsidR="001B39E2" w:rsidRPr="0030572C" w:rsidRDefault="0030572C">
      <w:pPr>
        <w:numPr>
          <w:ilvl w:val="0"/>
          <w:numId w:val="30"/>
        </w:numPr>
        <w:spacing w:after="0" w:line="264" w:lineRule="auto"/>
        <w:jc w:val="both"/>
        <w:rPr>
          <w:lang w:val="ru-RU"/>
        </w:rPr>
      </w:pPr>
      <w:r w:rsidRPr="0030572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B39E2" w:rsidRDefault="0030572C">
      <w:pPr>
        <w:spacing w:after="0" w:line="264" w:lineRule="auto"/>
        <w:ind w:left="120"/>
        <w:jc w:val="both"/>
      </w:pPr>
      <w:r>
        <w:rPr>
          <w:rFonts w:ascii="Times New Roman" w:hAnsi="Times New Roman"/>
          <w:b/>
          <w:color w:val="000000"/>
          <w:sz w:val="28"/>
        </w:rPr>
        <w:t>Работа с информацией:</w:t>
      </w:r>
    </w:p>
    <w:p w:rsidR="001B39E2" w:rsidRPr="0030572C" w:rsidRDefault="0030572C">
      <w:pPr>
        <w:numPr>
          <w:ilvl w:val="0"/>
          <w:numId w:val="31"/>
        </w:numPr>
        <w:spacing w:after="0" w:line="264" w:lineRule="auto"/>
        <w:jc w:val="both"/>
        <w:rPr>
          <w:lang w:val="ru-RU"/>
        </w:rPr>
      </w:pPr>
      <w:r w:rsidRPr="0030572C">
        <w:rPr>
          <w:rFonts w:ascii="Times New Roman" w:hAnsi="Times New Roman"/>
          <w:color w:val="000000"/>
          <w:sz w:val="28"/>
          <w:lang w:val="ru-RU"/>
        </w:rPr>
        <w:t>применять различные методы, инструменты и запросы при поиске и отборе и</w:t>
      </w:r>
      <w:r w:rsidRPr="0030572C">
        <w:rPr>
          <w:rFonts w:ascii="Times New Roman" w:hAnsi="Times New Roman"/>
          <w:color w:val="000000"/>
          <w:sz w:val="28"/>
          <w:lang w:val="ru-RU"/>
        </w:rPr>
        <w:t>нформации или данных с учётом предложенной учебной физической задачи;</w:t>
      </w:r>
    </w:p>
    <w:p w:rsidR="001B39E2" w:rsidRPr="0030572C" w:rsidRDefault="0030572C">
      <w:pPr>
        <w:numPr>
          <w:ilvl w:val="0"/>
          <w:numId w:val="31"/>
        </w:numPr>
        <w:spacing w:after="0" w:line="264" w:lineRule="auto"/>
        <w:jc w:val="both"/>
        <w:rPr>
          <w:lang w:val="ru-RU"/>
        </w:rPr>
      </w:pPr>
      <w:r w:rsidRPr="0030572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B39E2" w:rsidRPr="0030572C" w:rsidRDefault="0030572C">
      <w:pPr>
        <w:numPr>
          <w:ilvl w:val="0"/>
          <w:numId w:val="31"/>
        </w:numPr>
        <w:spacing w:after="0" w:line="264" w:lineRule="auto"/>
        <w:jc w:val="both"/>
        <w:rPr>
          <w:lang w:val="ru-RU"/>
        </w:rPr>
      </w:pPr>
      <w:r w:rsidRPr="0030572C">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w:t>
      </w:r>
      <w:r w:rsidRPr="0030572C">
        <w:rPr>
          <w:rFonts w:ascii="Times New Roman" w:hAnsi="Times New Roman"/>
          <w:color w:val="000000"/>
          <w:sz w:val="28"/>
          <w:lang w:val="ru-RU"/>
        </w:rPr>
        <w:t>решаемые задачи несложными схемами, диаграммами, иной графикой и их комбинациями.</w:t>
      </w:r>
    </w:p>
    <w:p w:rsidR="001B39E2" w:rsidRDefault="003057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w:t>
      </w:r>
      <w:r w:rsidRPr="0030572C">
        <w:rPr>
          <w:rFonts w:ascii="Times New Roman" w:hAnsi="Times New Roman"/>
          <w:color w:val="000000"/>
          <w:sz w:val="28"/>
          <w:lang w:val="ru-RU"/>
        </w:rPr>
        <w:t>и высказывать идеи, нацеленные на решение задачи и поддержание благожелательности общения;</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выражать свою точку зрения в устных и письменных текстах</w:t>
      </w:r>
      <w:r w:rsidRPr="0030572C">
        <w:rPr>
          <w:rFonts w:ascii="Times New Roman" w:hAnsi="Times New Roman"/>
          <w:color w:val="000000"/>
          <w:sz w:val="28"/>
          <w:lang w:val="ru-RU"/>
        </w:rPr>
        <w:t>;</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принимать цели совместной деятельнос</w:t>
      </w:r>
      <w:r w:rsidRPr="0030572C">
        <w:rPr>
          <w:rFonts w:ascii="Times New Roman" w:hAnsi="Times New Roman"/>
          <w:color w:val="000000"/>
          <w:sz w:val="28"/>
          <w:lang w:val="ru-RU"/>
        </w:rPr>
        <w:t>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w:t>
      </w:r>
      <w:r w:rsidRPr="0030572C">
        <w:rPr>
          <w:rFonts w:ascii="Times New Roman" w:hAnsi="Times New Roman"/>
          <w:color w:val="000000"/>
          <w:sz w:val="28"/>
          <w:lang w:val="ru-RU"/>
        </w:rPr>
        <w:t>йствия с другими членами команды;</w:t>
      </w:r>
    </w:p>
    <w:p w:rsidR="001B39E2" w:rsidRPr="0030572C" w:rsidRDefault="0030572C">
      <w:pPr>
        <w:numPr>
          <w:ilvl w:val="0"/>
          <w:numId w:val="32"/>
        </w:numPr>
        <w:spacing w:after="0" w:line="264" w:lineRule="auto"/>
        <w:jc w:val="both"/>
        <w:rPr>
          <w:lang w:val="ru-RU"/>
        </w:rPr>
      </w:pPr>
      <w:r w:rsidRPr="003057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Регулятивные универсальные учебные действия</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Самоорганизация:</w:t>
      </w:r>
    </w:p>
    <w:p w:rsidR="001B39E2" w:rsidRPr="0030572C" w:rsidRDefault="0030572C">
      <w:pPr>
        <w:numPr>
          <w:ilvl w:val="0"/>
          <w:numId w:val="33"/>
        </w:numPr>
        <w:spacing w:after="0" w:line="264" w:lineRule="auto"/>
        <w:jc w:val="both"/>
        <w:rPr>
          <w:lang w:val="ru-RU"/>
        </w:rPr>
      </w:pPr>
      <w:r w:rsidRPr="0030572C">
        <w:rPr>
          <w:rFonts w:ascii="Times New Roman" w:hAnsi="Times New Roman"/>
          <w:color w:val="000000"/>
          <w:sz w:val="28"/>
          <w:lang w:val="ru-RU"/>
        </w:rPr>
        <w:t>выявлять проблемы в жизненных и учеб</w:t>
      </w:r>
      <w:r w:rsidRPr="0030572C">
        <w:rPr>
          <w:rFonts w:ascii="Times New Roman" w:hAnsi="Times New Roman"/>
          <w:color w:val="000000"/>
          <w:sz w:val="28"/>
          <w:lang w:val="ru-RU"/>
        </w:rPr>
        <w:t>ных ситуациях, требующих для решения физических знаний;</w:t>
      </w:r>
    </w:p>
    <w:p w:rsidR="001B39E2" w:rsidRPr="0030572C" w:rsidRDefault="0030572C">
      <w:pPr>
        <w:numPr>
          <w:ilvl w:val="0"/>
          <w:numId w:val="33"/>
        </w:numPr>
        <w:spacing w:after="0" w:line="264" w:lineRule="auto"/>
        <w:jc w:val="both"/>
        <w:rPr>
          <w:lang w:val="ru-RU"/>
        </w:rPr>
      </w:pPr>
      <w:r w:rsidRPr="003057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39E2" w:rsidRPr="0030572C" w:rsidRDefault="0030572C">
      <w:pPr>
        <w:numPr>
          <w:ilvl w:val="0"/>
          <w:numId w:val="33"/>
        </w:numPr>
        <w:spacing w:after="0" w:line="264" w:lineRule="auto"/>
        <w:jc w:val="both"/>
        <w:rPr>
          <w:lang w:val="ru-RU"/>
        </w:rPr>
      </w:pPr>
      <w:r w:rsidRPr="0030572C">
        <w:rPr>
          <w:rFonts w:ascii="Times New Roman" w:hAnsi="Times New Roman"/>
          <w:color w:val="000000"/>
          <w:sz w:val="28"/>
          <w:lang w:val="ru-RU"/>
        </w:rPr>
        <w:t>самостоятельно составлять алгоритм решения физической задачи или плана иссл</w:t>
      </w:r>
      <w:r w:rsidRPr="0030572C">
        <w:rPr>
          <w:rFonts w:ascii="Times New Roman" w:hAnsi="Times New Roman"/>
          <w:color w:val="000000"/>
          <w:sz w:val="28"/>
          <w:lang w:val="ru-RU"/>
        </w:rPr>
        <w:t>едования с учётом имеющихся ресурсов и собственных возможностей, аргументировать предлагаемые варианты решений;</w:t>
      </w:r>
    </w:p>
    <w:p w:rsidR="001B39E2" w:rsidRPr="0030572C" w:rsidRDefault="0030572C">
      <w:pPr>
        <w:numPr>
          <w:ilvl w:val="0"/>
          <w:numId w:val="33"/>
        </w:numPr>
        <w:spacing w:after="0" w:line="264" w:lineRule="auto"/>
        <w:jc w:val="both"/>
        <w:rPr>
          <w:lang w:val="ru-RU"/>
        </w:rPr>
      </w:pPr>
      <w:r w:rsidRPr="0030572C">
        <w:rPr>
          <w:rFonts w:ascii="Times New Roman" w:hAnsi="Times New Roman"/>
          <w:color w:val="000000"/>
          <w:sz w:val="28"/>
          <w:lang w:val="ru-RU"/>
        </w:rPr>
        <w:t>делать выбор и брать ответственность за решение.</w:t>
      </w:r>
    </w:p>
    <w:p w:rsidR="001B39E2" w:rsidRDefault="0030572C">
      <w:pPr>
        <w:spacing w:after="0" w:line="264" w:lineRule="auto"/>
        <w:ind w:left="120"/>
        <w:jc w:val="both"/>
      </w:pPr>
      <w:r>
        <w:rPr>
          <w:rFonts w:ascii="Times New Roman" w:hAnsi="Times New Roman"/>
          <w:b/>
          <w:color w:val="000000"/>
          <w:sz w:val="28"/>
        </w:rPr>
        <w:t>Самоконтроль, эмоциональный интеллект:</w:t>
      </w:r>
    </w:p>
    <w:p w:rsidR="001B39E2" w:rsidRPr="0030572C" w:rsidRDefault="0030572C">
      <w:pPr>
        <w:numPr>
          <w:ilvl w:val="0"/>
          <w:numId w:val="34"/>
        </w:numPr>
        <w:spacing w:after="0" w:line="264" w:lineRule="auto"/>
        <w:jc w:val="both"/>
        <w:rPr>
          <w:lang w:val="ru-RU"/>
        </w:rPr>
      </w:pPr>
      <w:r w:rsidRPr="0030572C">
        <w:rPr>
          <w:rFonts w:ascii="Times New Roman" w:hAnsi="Times New Roman"/>
          <w:color w:val="000000"/>
          <w:sz w:val="28"/>
          <w:lang w:val="ru-RU"/>
        </w:rPr>
        <w:t>давать адекватную оценку ситуации и предлагать план её и</w:t>
      </w:r>
      <w:r w:rsidRPr="0030572C">
        <w:rPr>
          <w:rFonts w:ascii="Times New Roman" w:hAnsi="Times New Roman"/>
          <w:color w:val="000000"/>
          <w:sz w:val="28"/>
          <w:lang w:val="ru-RU"/>
        </w:rPr>
        <w:t>зменения;</w:t>
      </w:r>
    </w:p>
    <w:p w:rsidR="001B39E2" w:rsidRPr="0030572C" w:rsidRDefault="0030572C">
      <w:pPr>
        <w:numPr>
          <w:ilvl w:val="0"/>
          <w:numId w:val="34"/>
        </w:numPr>
        <w:spacing w:after="0" w:line="264" w:lineRule="auto"/>
        <w:jc w:val="both"/>
        <w:rPr>
          <w:lang w:val="ru-RU"/>
        </w:rPr>
      </w:pPr>
      <w:r w:rsidRPr="003057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B39E2" w:rsidRPr="0030572C" w:rsidRDefault="0030572C">
      <w:pPr>
        <w:numPr>
          <w:ilvl w:val="0"/>
          <w:numId w:val="34"/>
        </w:numPr>
        <w:spacing w:after="0" w:line="264" w:lineRule="auto"/>
        <w:jc w:val="both"/>
        <w:rPr>
          <w:lang w:val="ru-RU"/>
        </w:rPr>
      </w:pPr>
      <w:r w:rsidRPr="0030572C">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новых обстоятельств, </w:t>
      </w:r>
      <w:r w:rsidRPr="0030572C">
        <w:rPr>
          <w:rFonts w:ascii="Times New Roman" w:hAnsi="Times New Roman"/>
          <w:color w:val="000000"/>
          <w:sz w:val="28"/>
          <w:lang w:val="ru-RU"/>
        </w:rPr>
        <w:t>изменившихся ситуаций, установленных ошибок, возникших трудностей;</w:t>
      </w:r>
    </w:p>
    <w:p w:rsidR="001B39E2" w:rsidRPr="0030572C" w:rsidRDefault="0030572C">
      <w:pPr>
        <w:numPr>
          <w:ilvl w:val="0"/>
          <w:numId w:val="34"/>
        </w:numPr>
        <w:spacing w:after="0" w:line="264" w:lineRule="auto"/>
        <w:jc w:val="both"/>
        <w:rPr>
          <w:lang w:val="ru-RU"/>
        </w:rPr>
      </w:pPr>
      <w:r w:rsidRPr="0030572C">
        <w:rPr>
          <w:rFonts w:ascii="Times New Roman" w:hAnsi="Times New Roman"/>
          <w:color w:val="000000"/>
          <w:sz w:val="28"/>
          <w:lang w:val="ru-RU"/>
        </w:rPr>
        <w:t>оценивать соответствие результата цели и условиям;</w:t>
      </w:r>
    </w:p>
    <w:p w:rsidR="001B39E2" w:rsidRPr="0030572C" w:rsidRDefault="0030572C">
      <w:pPr>
        <w:numPr>
          <w:ilvl w:val="0"/>
          <w:numId w:val="34"/>
        </w:numPr>
        <w:spacing w:after="0" w:line="264" w:lineRule="auto"/>
        <w:jc w:val="both"/>
        <w:rPr>
          <w:lang w:val="ru-RU"/>
        </w:rPr>
      </w:pPr>
      <w:r w:rsidRPr="0030572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B39E2" w:rsidRPr="0030572C" w:rsidRDefault="0030572C">
      <w:pPr>
        <w:numPr>
          <w:ilvl w:val="0"/>
          <w:numId w:val="34"/>
        </w:numPr>
        <w:spacing w:after="0" w:line="264" w:lineRule="auto"/>
        <w:jc w:val="both"/>
        <w:rPr>
          <w:lang w:val="ru-RU"/>
        </w:rPr>
      </w:pPr>
      <w:r w:rsidRPr="0030572C">
        <w:rPr>
          <w:rFonts w:ascii="Times New Roman" w:hAnsi="Times New Roman"/>
          <w:color w:val="000000"/>
          <w:sz w:val="28"/>
          <w:lang w:val="ru-RU"/>
        </w:rPr>
        <w:lastRenderedPageBreak/>
        <w:t>признавать</w:t>
      </w:r>
      <w:r w:rsidRPr="0030572C">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1B39E2" w:rsidRPr="0030572C" w:rsidRDefault="001B39E2">
      <w:pPr>
        <w:spacing w:after="0" w:line="264" w:lineRule="auto"/>
        <w:ind w:left="120"/>
        <w:jc w:val="both"/>
        <w:rPr>
          <w:lang w:val="ru-RU"/>
        </w:rPr>
      </w:pPr>
    </w:p>
    <w:p w:rsidR="001B39E2" w:rsidRPr="0030572C" w:rsidRDefault="0030572C">
      <w:pPr>
        <w:spacing w:after="0" w:line="264" w:lineRule="auto"/>
        <w:ind w:left="120"/>
        <w:jc w:val="both"/>
        <w:rPr>
          <w:lang w:val="ru-RU"/>
        </w:rPr>
      </w:pPr>
      <w:r w:rsidRPr="0030572C">
        <w:rPr>
          <w:rFonts w:ascii="Times New Roman" w:hAnsi="Times New Roman"/>
          <w:b/>
          <w:color w:val="000000"/>
          <w:sz w:val="28"/>
          <w:lang w:val="ru-RU"/>
        </w:rPr>
        <w:t xml:space="preserve">ПРЕДМЕТНЫЕ РЕЗУЛЬТАТЫ </w:t>
      </w:r>
    </w:p>
    <w:p w:rsidR="001B39E2" w:rsidRPr="0030572C" w:rsidRDefault="001B39E2">
      <w:pPr>
        <w:spacing w:after="0" w:line="264" w:lineRule="auto"/>
        <w:ind w:left="120"/>
        <w:jc w:val="both"/>
        <w:rPr>
          <w:lang w:val="ru-RU"/>
        </w:rPr>
      </w:pP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К концу обучения </w:t>
      </w:r>
      <w:r w:rsidRPr="0030572C">
        <w:rPr>
          <w:rFonts w:ascii="Times New Roman" w:hAnsi="Times New Roman"/>
          <w:b/>
          <w:color w:val="000000"/>
          <w:sz w:val="28"/>
          <w:lang w:val="ru-RU"/>
        </w:rPr>
        <w:t>в 7 классе</w:t>
      </w:r>
      <w:r w:rsidRPr="003057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w:t>
      </w:r>
      <w:r w:rsidRPr="0030572C">
        <w:rPr>
          <w:rFonts w:ascii="Times New Roman" w:hAnsi="Times New Roman"/>
          <w:color w:val="000000"/>
          <w:sz w:val="28"/>
          <w:lang w:val="ru-RU"/>
        </w:rPr>
        <w:t>ий:</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w:t>
      </w:r>
      <w:r w:rsidRPr="0030572C">
        <w:rPr>
          <w:rFonts w:ascii="Times New Roman" w:hAnsi="Times New Roman"/>
          <w:color w:val="000000"/>
          <w:sz w:val="28"/>
          <w:lang w:val="ru-RU"/>
        </w:rPr>
        <w:t>ое, прямолинейное), траектория, равнодействующая сила, деформация (упругая, пластическая), невесомость, сообщающиеся сосуды;</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w:t>
      </w:r>
      <w:r w:rsidRPr="0030572C">
        <w:rPr>
          <w:rFonts w:ascii="Times New Roman" w:hAnsi="Times New Roman"/>
          <w:color w:val="000000"/>
          <w:sz w:val="28"/>
          <w:lang w:val="ru-RU"/>
        </w:rPr>
        <w:t>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w:t>
      </w:r>
      <w:r w:rsidRPr="0030572C">
        <w:rPr>
          <w:rFonts w:ascii="Times New Roman" w:hAnsi="Times New Roman"/>
          <w:color w:val="000000"/>
          <w:sz w:val="28"/>
          <w:lang w:val="ru-RU"/>
        </w:rPr>
        <w:t>х данное физическое явление;</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w:t>
      </w:r>
      <w:r w:rsidRPr="0030572C">
        <w:rPr>
          <w:rFonts w:ascii="Times New Roman" w:hAnsi="Times New Roman"/>
          <w:color w:val="000000"/>
          <w:sz w:val="28"/>
          <w:lang w:val="ru-RU"/>
        </w:rPr>
        <w:t>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описывать изученные свойства тел и физические явления, испо</w:t>
      </w:r>
      <w:r w:rsidRPr="0030572C">
        <w:rPr>
          <w:rFonts w:ascii="Times New Roman" w:hAnsi="Times New Roman"/>
          <w:color w:val="000000"/>
          <w:sz w:val="28"/>
          <w:lang w:val="ru-RU"/>
        </w:rPr>
        <w:t>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w:t>
      </w:r>
      <w:r w:rsidRPr="0030572C">
        <w:rPr>
          <w:rFonts w:ascii="Times New Roman" w:hAnsi="Times New Roman"/>
          <w:color w:val="000000"/>
          <w:sz w:val="28"/>
          <w:lang w:val="ru-RU"/>
        </w:rPr>
        <w:t>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w:t>
      </w:r>
      <w:r w:rsidRPr="0030572C">
        <w:rPr>
          <w:rFonts w:ascii="Times New Roman" w:hAnsi="Times New Roman"/>
          <w:color w:val="000000"/>
          <w:sz w:val="28"/>
          <w:lang w:val="ru-RU"/>
        </w:rPr>
        <w:t>зическую величину с другими величинами, строить графики изученных зависимостей физических величин;</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w:t>
      </w:r>
      <w:r w:rsidRPr="0030572C">
        <w:rPr>
          <w:rFonts w:ascii="Times New Roman" w:hAnsi="Times New Roman"/>
          <w:color w:val="000000"/>
          <w:sz w:val="28"/>
          <w:lang w:val="ru-RU"/>
        </w:rPr>
        <w:lastRenderedPageBreak/>
        <w:t xml:space="preserve">закон Паскаля, закон Архимеда, </w:t>
      </w:r>
      <w:r w:rsidRPr="0030572C">
        <w:rPr>
          <w:rFonts w:ascii="Times New Roman" w:hAnsi="Times New Roman"/>
          <w:color w:val="000000"/>
          <w:sz w:val="28"/>
          <w:lang w:val="ru-RU"/>
        </w:rPr>
        <w:t>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объяснять физические явления, процессы и свойства тел, в том числ</w:t>
      </w:r>
      <w:r w:rsidRPr="0030572C">
        <w:rPr>
          <w:rFonts w:ascii="Times New Roman" w:hAnsi="Times New Roman"/>
          <w:color w:val="000000"/>
          <w:sz w:val="28"/>
          <w:lang w:val="ru-RU"/>
        </w:rPr>
        <w:t>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решать расчётные за</w:t>
      </w:r>
      <w:r w:rsidRPr="0030572C">
        <w:rPr>
          <w:rFonts w:ascii="Times New Roman" w:hAnsi="Times New Roman"/>
          <w:color w:val="000000"/>
          <w:sz w:val="28"/>
          <w:lang w:val="ru-RU"/>
        </w:rPr>
        <w:t>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w:t>
      </w:r>
      <w:r w:rsidRPr="0030572C">
        <w:rPr>
          <w:rFonts w:ascii="Times New Roman" w:hAnsi="Times New Roman"/>
          <w:color w:val="000000"/>
          <w:sz w:val="28"/>
          <w:lang w:val="ru-RU"/>
        </w:rPr>
        <w:t>я задач, оценивать реалистичность полученной физической величины;</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w:t>
      </w:r>
      <w:r w:rsidRPr="0030572C">
        <w:rPr>
          <w:rFonts w:ascii="Times New Roman" w:hAnsi="Times New Roman"/>
          <w:color w:val="000000"/>
          <w:sz w:val="28"/>
          <w:lang w:val="ru-RU"/>
        </w:rPr>
        <w:t>льтат, находить ошибки в ходе опыта, делать выводы по его результатам;</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w:t>
      </w:r>
      <w:r w:rsidRPr="0030572C">
        <w:rPr>
          <w:rFonts w:ascii="Times New Roman" w:hAnsi="Times New Roman"/>
          <w:color w:val="000000"/>
          <w:sz w:val="28"/>
          <w:lang w:val="ru-RU"/>
        </w:rPr>
        <w:t>ыта и формулировать выводы;</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 xml:space="preserve">проводить </w:t>
      </w:r>
      <w:r w:rsidRPr="0030572C">
        <w:rPr>
          <w:rFonts w:ascii="Times New Roman" w:hAnsi="Times New Roman"/>
          <w:color w:val="000000"/>
          <w:sz w:val="28"/>
          <w:lang w:val="ru-RU"/>
        </w:rPr>
        <w:t xml:space="preserve">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w:t>
      </w:r>
      <w:r w:rsidRPr="0030572C">
        <w:rPr>
          <w:rFonts w:ascii="Times New Roman" w:hAnsi="Times New Roman"/>
          <w:color w:val="000000"/>
          <w:sz w:val="28"/>
          <w:lang w:val="ru-RU"/>
        </w:rPr>
        <w:t>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w:t>
      </w:r>
      <w:r w:rsidRPr="0030572C">
        <w:rPr>
          <w:rFonts w:ascii="Times New Roman" w:hAnsi="Times New Roman"/>
          <w:color w:val="000000"/>
          <w:sz w:val="28"/>
          <w:lang w:val="ru-RU"/>
        </w:rPr>
        <w:t xml:space="preserve">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w:t>
      </w:r>
      <w:r w:rsidRPr="0030572C">
        <w:rPr>
          <w:rFonts w:ascii="Times New Roman" w:hAnsi="Times New Roman"/>
          <w:color w:val="000000"/>
          <w:sz w:val="28"/>
          <w:lang w:val="ru-RU"/>
        </w:rPr>
        <w:lastRenderedPageBreak/>
        <w:t>результаты полученной зависимости физических величин в виде предложенных таблиц и график</w:t>
      </w:r>
      <w:r w:rsidRPr="0030572C">
        <w:rPr>
          <w:rFonts w:ascii="Times New Roman" w:hAnsi="Times New Roman"/>
          <w:color w:val="000000"/>
          <w:sz w:val="28"/>
          <w:lang w:val="ru-RU"/>
        </w:rPr>
        <w:t>ов, делать выводы по результатам исследования;</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w:t>
      </w:r>
      <w:r w:rsidRPr="0030572C">
        <w:rPr>
          <w:rFonts w:ascii="Times New Roman" w:hAnsi="Times New Roman"/>
          <w:color w:val="000000"/>
          <w:sz w:val="28"/>
          <w:lang w:val="ru-RU"/>
        </w:rPr>
        <w:t>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соблюдать правила техники безопасности при работе с лабораторным оборудованием;</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характеризовать принципы действия изученных приборов и технических устройст</w:t>
      </w:r>
      <w:r w:rsidRPr="0030572C">
        <w:rPr>
          <w:rFonts w:ascii="Times New Roman" w:hAnsi="Times New Roman"/>
          <w:color w:val="000000"/>
          <w:sz w:val="28"/>
          <w:lang w:val="ru-RU"/>
        </w:rPr>
        <w:t>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 xml:space="preserve">приводить </w:t>
      </w:r>
      <w:r w:rsidRPr="0030572C">
        <w:rPr>
          <w:rFonts w:ascii="Times New Roman" w:hAnsi="Times New Roman"/>
          <w:color w:val="000000"/>
          <w:sz w:val="28"/>
          <w:lang w:val="ru-RU"/>
        </w:rPr>
        <w:t>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w:t>
      </w:r>
      <w:r w:rsidRPr="0030572C">
        <w:rPr>
          <w:rFonts w:ascii="Times New Roman" w:hAnsi="Times New Roman"/>
          <w:color w:val="000000"/>
          <w:sz w:val="28"/>
          <w:lang w:val="ru-RU"/>
        </w:rPr>
        <w:t xml:space="preserve"> окружающей среде;</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w:t>
      </w:r>
      <w:r w:rsidRPr="0030572C">
        <w:rPr>
          <w:rFonts w:ascii="Times New Roman" w:hAnsi="Times New Roman"/>
          <w:color w:val="000000"/>
          <w:sz w:val="28"/>
          <w:lang w:val="ru-RU"/>
        </w:rPr>
        <w:t>стоверной;</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RPr="0030572C">
        <w:rPr>
          <w:rFonts w:ascii="Times New Roman" w:hAnsi="Times New Roman"/>
          <w:color w:val="000000"/>
          <w:sz w:val="28"/>
          <w:lang w:val="ru-RU"/>
        </w:rPr>
        <w:t>;</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0572C">
        <w:rPr>
          <w:rFonts w:ascii="Times New Roman" w:hAnsi="Times New Roman"/>
          <w:color w:val="000000"/>
          <w:sz w:val="28"/>
          <w:lang w:val="ru-RU"/>
        </w:rPr>
        <w:lastRenderedPageBreak/>
        <w:t>изученны</w:t>
      </w:r>
      <w:r w:rsidRPr="0030572C">
        <w:rPr>
          <w:rFonts w:ascii="Times New Roman" w:hAnsi="Times New Roman"/>
          <w:color w:val="000000"/>
          <w:sz w:val="28"/>
          <w:lang w:val="ru-RU"/>
        </w:rPr>
        <w:t>й понятийный аппарат курса физики, сопровождать выступление презентацией;</w:t>
      </w:r>
    </w:p>
    <w:p w:rsidR="001B39E2" w:rsidRPr="0030572C" w:rsidRDefault="0030572C">
      <w:pPr>
        <w:numPr>
          <w:ilvl w:val="0"/>
          <w:numId w:val="35"/>
        </w:numPr>
        <w:spacing w:after="0" w:line="264" w:lineRule="auto"/>
        <w:jc w:val="both"/>
        <w:rPr>
          <w:lang w:val="ru-RU"/>
        </w:rPr>
      </w:pPr>
      <w:r w:rsidRPr="0030572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w:t>
      </w:r>
      <w:r w:rsidRPr="0030572C">
        <w:rPr>
          <w:rFonts w:ascii="Times New Roman" w:hAnsi="Times New Roman"/>
          <w:color w:val="000000"/>
          <w:sz w:val="28"/>
          <w:lang w:val="ru-RU"/>
        </w:rPr>
        <w:t>обственный вклад в деятельность группы, выстраивать коммуникативное взаимодействие, учитывая мнение окружающих.</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К концу обучения </w:t>
      </w:r>
      <w:r w:rsidRPr="0030572C">
        <w:rPr>
          <w:rFonts w:ascii="Times New Roman" w:hAnsi="Times New Roman"/>
          <w:b/>
          <w:color w:val="000000"/>
          <w:sz w:val="28"/>
          <w:lang w:val="ru-RU"/>
        </w:rPr>
        <w:t>в 8 классе</w:t>
      </w:r>
      <w:r w:rsidRPr="003057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использовать понятия:</w:t>
      </w:r>
      <w:r w:rsidRPr="0030572C">
        <w:rPr>
          <w:rFonts w:ascii="Times New Roman" w:hAnsi="Times New Roman"/>
          <w:color w:val="000000"/>
          <w:sz w:val="28"/>
          <w:lang w:val="ru-RU"/>
        </w:rPr>
        <w:t xml:space="preserve">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w:t>
      </w:r>
      <w:r w:rsidRPr="0030572C">
        <w:rPr>
          <w:rFonts w:ascii="Times New Roman" w:hAnsi="Times New Roman"/>
          <w:color w:val="000000"/>
          <w:sz w:val="28"/>
          <w:lang w:val="ru-RU"/>
        </w:rPr>
        <w:t>заряд, электрическое поле, проводники и диэлектрики, постоянный электрический ток, магнитное поле;</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w:t>
      </w:r>
      <w:r w:rsidRPr="0030572C">
        <w:rPr>
          <w:rFonts w:ascii="Times New Roman" w:hAnsi="Times New Roman"/>
          <w:color w:val="000000"/>
          <w:sz w:val="28"/>
          <w:lang w:val="ru-RU"/>
        </w:rPr>
        <w:t xml:space="preserve">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w:t>
      </w:r>
      <w:r w:rsidRPr="0030572C">
        <w:rPr>
          <w:rFonts w:ascii="Times New Roman" w:hAnsi="Times New Roman"/>
          <w:color w:val="000000"/>
          <w:sz w:val="28"/>
          <w:lang w:val="ru-RU"/>
        </w:rPr>
        <w:t>электромагнитная индукция) по описанию их характерных свойств и на основе опытов, демонстрирующих данное физическое явление;</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w:t>
      </w:r>
      <w:r w:rsidRPr="0030572C">
        <w:rPr>
          <w:rFonts w:ascii="Times New Roman" w:hAnsi="Times New Roman"/>
          <w:color w:val="000000"/>
          <w:sz w:val="28"/>
          <w:lang w:val="ru-RU"/>
        </w:rPr>
        <w:t>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w:t>
      </w:r>
      <w:r w:rsidRPr="0030572C">
        <w:rPr>
          <w:rFonts w:ascii="Times New Roman" w:hAnsi="Times New Roman"/>
          <w:color w:val="000000"/>
          <w:sz w:val="28"/>
          <w:lang w:val="ru-RU"/>
        </w:rPr>
        <w:t>,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описывать изученные свойства тел и физические явления, используя физические величин</w:t>
      </w:r>
      <w:r w:rsidRPr="0030572C">
        <w:rPr>
          <w:rFonts w:ascii="Times New Roman" w:hAnsi="Times New Roman"/>
          <w:color w:val="000000"/>
          <w:sz w:val="28"/>
          <w:lang w:val="ru-RU"/>
        </w:rPr>
        <w:t xml:space="preserve">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0572C">
        <w:rPr>
          <w:rFonts w:ascii="Times New Roman" w:hAnsi="Times New Roman"/>
          <w:color w:val="000000"/>
          <w:sz w:val="28"/>
          <w:lang w:val="ru-RU"/>
        </w:rPr>
        <w:lastRenderedPageBreak/>
        <w:t>машины, относительная влажность</w:t>
      </w:r>
      <w:r w:rsidRPr="0030572C">
        <w:rPr>
          <w:rFonts w:ascii="Times New Roman" w:hAnsi="Times New Roman"/>
          <w:color w:val="000000"/>
          <w:sz w:val="28"/>
          <w:lang w:val="ru-RU"/>
        </w:rPr>
        <w:t xml:space="preserve">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w:t>
      </w:r>
      <w:r w:rsidRPr="0030572C">
        <w:rPr>
          <w:rFonts w:ascii="Times New Roman" w:hAnsi="Times New Roman"/>
          <w:color w:val="000000"/>
          <w:sz w:val="28"/>
          <w:lang w:val="ru-RU"/>
        </w:rPr>
        <w:t>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w:t>
      </w:r>
      <w:r w:rsidRPr="0030572C">
        <w:rPr>
          <w:rFonts w:ascii="Times New Roman" w:hAnsi="Times New Roman"/>
          <w:color w:val="000000"/>
          <w:sz w:val="28"/>
          <w:lang w:val="ru-RU"/>
        </w:rPr>
        <w:t>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w:t>
      </w:r>
      <w:r w:rsidRPr="0030572C">
        <w:rPr>
          <w:rFonts w:ascii="Times New Roman" w:hAnsi="Times New Roman"/>
          <w:color w:val="000000"/>
          <w:sz w:val="28"/>
          <w:lang w:val="ru-RU"/>
        </w:rPr>
        <w:t>вать его математическое выражение;</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w:t>
      </w:r>
      <w:r w:rsidRPr="0030572C">
        <w:rPr>
          <w:rFonts w:ascii="Times New Roman" w:hAnsi="Times New Roman"/>
          <w:color w:val="000000"/>
          <w:sz w:val="28"/>
          <w:lang w:val="ru-RU"/>
        </w:rPr>
        <w:t>ных свойства физических явлений, физических законов или закономерностей;</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w:t>
      </w:r>
      <w:r w:rsidRPr="0030572C">
        <w:rPr>
          <w:rFonts w:ascii="Times New Roman" w:hAnsi="Times New Roman"/>
          <w:color w:val="000000"/>
          <w:sz w:val="28"/>
          <w:lang w:val="ru-RU"/>
        </w:rPr>
        <w:t>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распознавать проблемы, которые можно решить при помощи физических методов, использ</w:t>
      </w:r>
      <w:r w:rsidRPr="0030572C">
        <w:rPr>
          <w:rFonts w:ascii="Times New Roman" w:hAnsi="Times New Roman"/>
          <w:color w:val="000000"/>
          <w:sz w:val="28"/>
          <w:lang w:val="ru-RU"/>
        </w:rPr>
        <w:t>уя описание исследования, выделять проверяемое предположение, оценивать правильность порядка проведения исследования, делать выводы;</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w:t>
      </w:r>
      <w:r w:rsidRPr="0030572C">
        <w:rPr>
          <w:rFonts w:ascii="Times New Roman" w:hAnsi="Times New Roman"/>
          <w:color w:val="000000"/>
          <w:sz w:val="28"/>
          <w:lang w:val="ru-RU"/>
        </w:rPr>
        <w:t xml:space="preserve">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w:t>
      </w:r>
      <w:r w:rsidRPr="0030572C">
        <w:rPr>
          <w:rFonts w:ascii="Times New Roman" w:hAnsi="Times New Roman"/>
          <w:color w:val="000000"/>
          <w:sz w:val="28"/>
          <w:lang w:val="ru-RU"/>
        </w:rPr>
        <w:t xml:space="preserve">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w:t>
      </w:r>
      <w:r w:rsidRPr="0030572C">
        <w:rPr>
          <w:rFonts w:ascii="Times New Roman" w:hAnsi="Times New Roman"/>
          <w:color w:val="000000"/>
          <w:sz w:val="28"/>
          <w:lang w:val="ru-RU"/>
        </w:rPr>
        <w:lastRenderedPageBreak/>
        <w:t>электродвигателя постоянного тока): формулировать проверяемые предположения, соб</w:t>
      </w:r>
      <w:r w:rsidRPr="0030572C">
        <w:rPr>
          <w:rFonts w:ascii="Times New Roman" w:hAnsi="Times New Roman"/>
          <w:color w:val="000000"/>
          <w:sz w:val="28"/>
          <w:lang w:val="ru-RU"/>
        </w:rPr>
        <w:t>ирать установку из предложенного оборудования, описывать ход опыта и формулировать выводы;</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w:t>
      </w:r>
      <w:r w:rsidRPr="0030572C">
        <w:rPr>
          <w:rFonts w:ascii="Times New Roman" w:hAnsi="Times New Roman"/>
          <w:color w:val="000000"/>
          <w:sz w:val="28"/>
          <w:lang w:val="ru-RU"/>
        </w:rPr>
        <w:t>авнивать результаты измерений с учётом заданной абсолютной погрешности;</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w:t>
      </w:r>
      <w:r w:rsidRPr="0030572C">
        <w:rPr>
          <w:rFonts w:ascii="Times New Roman" w:hAnsi="Times New Roman"/>
          <w:color w:val="000000"/>
          <w:sz w:val="28"/>
          <w:lang w:val="ru-RU"/>
        </w:rPr>
        <w:t xml:space="preserve">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w:t>
      </w:r>
      <w:r w:rsidRPr="0030572C">
        <w:rPr>
          <w:rFonts w:ascii="Times New Roman" w:hAnsi="Times New Roman"/>
          <w:color w:val="000000"/>
          <w:sz w:val="28"/>
          <w:lang w:val="ru-RU"/>
        </w:rPr>
        <w:t>дуя предложенному плану, фиксировать результаты полученной зависимости в виде таблиц и графиков, делать выводы по результатам исследования;</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w:t>
      </w:r>
      <w:r w:rsidRPr="0030572C">
        <w:rPr>
          <w:rFonts w:ascii="Times New Roman" w:hAnsi="Times New Roman"/>
          <w:color w:val="000000"/>
          <w:sz w:val="28"/>
          <w:lang w:val="ru-RU"/>
        </w:rPr>
        <w:t xml:space="preserve">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соблюдать правила техники безопасности при работе с лабораторным оборудованием;</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характеризовать прин</w:t>
      </w:r>
      <w:r w:rsidRPr="0030572C">
        <w:rPr>
          <w:rFonts w:ascii="Times New Roman" w:hAnsi="Times New Roman"/>
          <w:color w:val="000000"/>
          <w:sz w:val="28"/>
          <w:lang w:val="ru-RU"/>
        </w:rPr>
        <w:t>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w:t>
      </w:r>
      <w:r w:rsidRPr="0030572C">
        <w:rPr>
          <w:rFonts w:ascii="Times New Roman" w:hAnsi="Times New Roman"/>
          <w:color w:val="000000"/>
          <w:sz w:val="28"/>
          <w:lang w:val="ru-RU"/>
        </w:rPr>
        <w:t>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распознавать простые технические устройства и измерительные приборы по</w:t>
      </w:r>
      <w:r w:rsidRPr="0030572C">
        <w:rPr>
          <w:rFonts w:ascii="Times New Roman" w:hAnsi="Times New Roman"/>
          <w:color w:val="000000"/>
          <w:sz w:val="28"/>
          <w:lang w:val="ru-RU"/>
        </w:rPr>
        <w:t xml:space="preserve">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w:t>
      </w:r>
      <w:r w:rsidRPr="0030572C">
        <w:rPr>
          <w:rFonts w:ascii="Times New Roman" w:hAnsi="Times New Roman"/>
          <w:color w:val="000000"/>
          <w:sz w:val="28"/>
          <w:lang w:val="ru-RU"/>
        </w:rPr>
        <w:t>начения элементов электрических цепей;</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w:t>
      </w:r>
      <w:r w:rsidRPr="0030572C">
        <w:rPr>
          <w:rFonts w:ascii="Times New Roman" w:hAnsi="Times New Roman"/>
          <w:color w:val="000000"/>
          <w:sz w:val="28"/>
          <w:lang w:val="ru-RU"/>
        </w:rPr>
        <w:t>овья и соблюдения норм экологического поведения в окружающей среде;</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w:t>
      </w:r>
      <w:r w:rsidRPr="0030572C">
        <w:rPr>
          <w:rFonts w:ascii="Times New Roman" w:hAnsi="Times New Roman"/>
          <w:color w:val="000000"/>
          <w:sz w:val="28"/>
          <w:lang w:val="ru-RU"/>
        </w:rPr>
        <w:t>й или может быть недостоверной;</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w:t>
      </w:r>
      <w:r w:rsidRPr="0030572C">
        <w:rPr>
          <w:rFonts w:ascii="Times New Roman" w:hAnsi="Times New Roman"/>
          <w:color w:val="000000"/>
          <w:sz w:val="28"/>
          <w:lang w:val="ru-RU"/>
        </w:rPr>
        <w:t>овой системы в другую;</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w:t>
      </w:r>
      <w:r w:rsidRPr="0030572C">
        <w:rPr>
          <w:rFonts w:ascii="Times New Roman" w:hAnsi="Times New Roman"/>
          <w:color w:val="000000"/>
          <w:sz w:val="28"/>
          <w:lang w:val="ru-RU"/>
        </w:rPr>
        <w:t>отно использовать изученный понятийный аппарат курса физики, сопровождать выступление презентацией;</w:t>
      </w:r>
    </w:p>
    <w:p w:rsidR="001B39E2" w:rsidRPr="0030572C" w:rsidRDefault="0030572C">
      <w:pPr>
        <w:numPr>
          <w:ilvl w:val="0"/>
          <w:numId w:val="36"/>
        </w:numPr>
        <w:spacing w:after="0" w:line="264" w:lineRule="auto"/>
        <w:jc w:val="both"/>
        <w:rPr>
          <w:lang w:val="ru-RU"/>
        </w:rPr>
      </w:pPr>
      <w:r w:rsidRPr="0030572C">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w:t>
      </w:r>
      <w:r w:rsidRPr="0030572C">
        <w:rPr>
          <w:rFonts w:ascii="Times New Roman" w:hAnsi="Times New Roman"/>
          <w:color w:val="000000"/>
          <w:sz w:val="28"/>
          <w:lang w:val="ru-RU"/>
        </w:rPr>
        <w:t>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B39E2" w:rsidRPr="0030572C" w:rsidRDefault="0030572C">
      <w:pPr>
        <w:spacing w:after="0" w:line="264" w:lineRule="auto"/>
        <w:ind w:firstLine="600"/>
        <w:jc w:val="both"/>
        <w:rPr>
          <w:lang w:val="ru-RU"/>
        </w:rPr>
      </w:pPr>
      <w:r w:rsidRPr="0030572C">
        <w:rPr>
          <w:rFonts w:ascii="Times New Roman" w:hAnsi="Times New Roman"/>
          <w:color w:val="000000"/>
          <w:sz w:val="28"/>
          <w:lang w:val="ru-RU"/>
        </w:rPr>
        <w:t xml:space="preserve">К концу обучения </w:t>
      </w:r>
      <w:r w:rsidRPr="0030572C">
        <w:rPr>
          <w:rFonts w:ascii="Times New Roman" w:hAnsi="Times New Roman"/>
          <w:b/>
          <w:color w:val="000000"/>
          <w:sz w:val="28"/>
          <w:lang w:val="ru-RU"/>
        </w:rPr>
        <w:t>в 9 классе</w:t>
      </w:r>
      <w:r w:rsidRPr="0030572C">
        <w:rPr>
          <w:rFonts w:ascii="Times New Roman" w:hAnsi="Times New Roman"/>
          <w:color w:val="000000"/>
          <w:sz w:val="28"/>
          <w:lang w:val="ru-RU"/>
        </w:rPr>
        <w:t xml:space="preserve"> предметные результаты на базовом </w:t>
      </w:r>
      <w:r w:rsidRPr="0030572C">
        <w:rPr>
          <w:rFonts w:ascii="Times New Roman" w:hAnsi="Times New Roman"/>
          <w:color w:val="000000"/>
          <w:sz w:val="28"/>
          <w:lang w:val="ru-RU"/>
        </w:rPr>
        <w:t>уровне должны отражать сформированность у обучающихся умений:</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w:t>
      </w:r>
      <w:r w:rsidRPr="0030572C">
        <w:rPr>
          <w:rFonts w:ascii="Times New Roman" w:hAnsi="Times New Roman"/>
          <w:color w:val="000000"/>
          <w:sz w:val="28"/>
          <w:lang w:val="ru-RU"/>
        </w:rPr>
        <w:t>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w:t>
      </w:r>
      <w:r w:rsidRPr="0030572C">
        <w:rPr>
          <w:rFonts w:ascii="Times New Roman" w:hAnsi="Times New Roman"/>
          <w:color w:val="000000"/>
          <w:sz w:val="28"/>
          <w:lang w:val="ru-RU"/>
        </w:rPr>
        <w:t>ы испускания и поглощения, альфа­, бета- и гамма-излучения, изотопы, ядерная энергетика;</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w:t>
      </w:r>
      <w:r w:rsidRPr="0030572C">
        <w:rPr>
          <w:rFonts w:ascii="Times New Roman" w:hAnsi="Times New Roman"/>
          <w:color w:val="000000"/>
          <w:sz w:val="28"/>
          <w:lang w:val="ru-RU"/>
        </w:rPr>
        <w:t xml:space="preserve">и, взаимодействие </w:t>
      </w:r>
      <w:r w:rsidRPr="0030572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w:t>
      </w:r>
      <w:r w:rsidRPr="0030572C">
        <w:rPr>
          <w:rFonts w:ascii="Times New Roman" w:hAnsi="Times New Roman"/>
          <w:color w:val="000000"/>
          <w:sz w:val="28"/>
          <w:lang w:val="ru-RU"/>
        </w:rPr>
        <w:t>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распознав</w:t>
      </w:r>
      <w:r w:rsidRPr="0030572C">
        <w:rPr>
          <w:rFonts w:ascii="Times New Roman" w:hAnsi="Times New Roman"/>
          <w:color w:val="000000"/>
          <w:sz w:val="28"/>
          <w:lang w:val="ru-RU"/>
        </w:rPr>
        <w:t>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w:t>
      </w:r>
      <w:r w:rsidRPr="0030572C">
        <w:rPr>
          <w:rFonts w:ascii="Times New Roman" w:hAnsi="Times New Roman"/>
          <w:color w:val="000000"/>
          <w:sz w:val="28"/>
          <w:lang w:val="ru-RU"/>
        </w:rPr>
        <w:t>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w:t>
      </w:r>
      <w:r w:rsidRPr="0030572C">
        <w:rPr>
          <w:rFonts w:ascii="Times New Roman" w:hAnsi="Times New Roman"/>
          <w:color w:val="000000"/>
          <w:sz w:val="28"/>
          <w:lang w:val="ru-RU"/>
        </w:rPr>
        <w:t>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w:t>
      </w:r>
      <w:r w:rsidRPr="0030572C">
        <w:rPr>
          <w:rFonts w:ascii="Times New Roman" w:hAnsi="Times New Roman"/>
          <w:color w:val="000000"/>
          <w:sz w:val="28"/>
          <w:lang w:val="ru-RU"/>
        </w:rPr>
        <w:t>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w:t>
      </w:r>
      <w:r w:rsidRPr="0030572C">
        <w:rPr>
          <w:rFonts w:ascii="Times New Roman" w:hAnsi="Times New Roman"/>
          <w:color w:val="000000"/>
          <w:sz w:val="28"/>
          <w:lang w:val="ru-RU"/>
        </w:rPr>
        <w:t xml:space="preserve">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w:t>
      </w:r>
      <w:r w:rsidRPr="0030572C">
        <w:rPr>
          <w:rFonts w:ascii="Times New Roman" w:hAnsi="Times New Roman"/>
          <w:color w:val="000000"/>
          <w:sz w:val="28"/>
          <w:lang w:val="ru-RU"/>
        </w:rPr>
        <w:t>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 xml:space="preserve">характеризовать </w:t>
      </w:r>
      <w:r w:rsidRPr="0030572C">
        <w:rPr>
          <w:rFonts w:ascii="Times New Roman" w:hAnsi="Times New Roman"/>
          <w:color w:val="000000"/>
          <w:sz w:val="28"/>
          <w:lang w:val="ru-RU"/>
        </w:rPr>
        <w:t xml:space="preserve">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w:t>
      </w:r>
      <w:r w:rsidRPr="0030572C">
        <w:rPr>
          <w:rFonts w:ascii="Times New Roman" w:hAnsi="Times New Roman"/>
          <w:color w:val="000000"/>
          <w:sz w:val="28"/>
          <w:lang w:val="ru-RU"/>
        </w:rPr>
        <w:t xml:space="preserve">сохранения зарядового и массового чисел </w:t>
      </w:r>
      <w:r w:rsidRPr="0030572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w:t>
      </w:r>
      <w:r w:rsidRPr="0030572C">
        <w:rPr>
          <w:rFonts w:ascii="Times New Roman" w:hAnsi="Times New Roman"/>
          <w:color w:val="000000"/>
          <w:sz w:val="28"/>
          <w:lang w:val="ru-RU"/>
        </w:rPr>
        <w:t>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решать расчётные задачи (опирающиеся на систему из 2–3 уравнений),</w:t>
      </w:r>
      <w:r w:rsidRPr="0030572C">
        <w:rPr>
          <w:rFonts w:ascii="Times New Roman" w:hAnsi="Times New Roman"/>
          <w:color w:val="000000"/>
          <w:sz w:val="28"/>
          <w:lang w:val="ru-RU"/>
        </w:rPr>
        <w:t xml:space="preserve">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w:t>
      </w:r>
      <w:r w:rsidRPr="0030572C">
        <w:rPr>
          <w:rFonts w:ascii="Times New Roman" w:hAnsi="Times New Roman"/>
          <w:color w:val="000000"/>
          <w:sz w:val="28"/>
          <w:lang w:val="ru-RU"/>
        </w:rPr>
        <w:t>ичность полученного значения физической величины;</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w:t>
      </w:r>
      <w:r w:rsidRPr="0030572C">
        <w:rPr>
          <w:rFonts w:ascii="Times New Roman" w:hAnsi="Times New Roman"/>
          <w:color w:val="000000"/>
          <w:sz w:val="28"/>
          <w:lang w:val="ru-RU"/>
        </w:rPr>
        <w:t xml:space="preserve"> выводы, интерпретировать результаты наблюдений и опытов;</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w:t>
      </w:r>
      <w:r w:rsidRPr="0030572C">
        <w:rPr>
          <w:rFonts w:ascii="Times New Roman" w:hAnsi="Times New Roman"/>
          <w:color w:val="000000"/>
          <w:sz w:val="28"/>
          <w:lang w:val="ru-RU"/>
        </w:rPr>
        <w:t>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w:t>
      </w:r>
      <w:r w:rsidRPr="0030572C">
        <w:rPr>
          <w:rFonts w:ascii="Times New Roman" w:hAnsi="Times New Roman"/>
          <w:color w:val="000000"/>
          <w:sz w:val="28"/>
          <w:lang w:val="ru-RU"/>
        </w:rPr>
        <w:t>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проводить при необходимости серию прямых измерений, определяя среднее значение измеряемой</w:t>
      </w:r>
      <w:r w:rsidRPr="0030572C">
        <w:rPr>
          <w:rFonts w:ascii="Times New Roman" w:hAnsi="Times New Roman"/>
          <w:color w:val="000000"/>
          <w:sz w:val="28"/>
          <w:lang w:val="ru-RU"/>
        </w:rPr>
        <w:t xml:space="preserve"> величины (фокусное расстояние собирающей линзы), обосновывать выбор способа измерения (измерительного прибора);</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w:t>
      </w:r>
      <w:r w:rsidRPr="0030572C">
        <w:rPr>
          <w:rFonts w:ascii="Times New Roman" w:hAnsi="Times New Roman"/>
          <w:color w:val="000000"/>
          <w:sz w:val="28"/>
          <w:lang w:val="ru-RU"/>
        </w:rPr>
        <w:t xml:space="preserve">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30572C">
        <w:rPr>
          <w:rFonts w:ascii="Times New Roman" w:hAnsi="Times New Roman"/>
          <w:color w:val="000000"/>
          <w:sz w:val="28"/>
          <w:lang w:val="ru-RU"/>
        </w:rPr>
        <w:lastRenderedPageBreak/>
        <w:t xml:space="preserve">установку, фиксировать результаты </w:t>
      </w:r>
      <w:r w:rsidRPr="0030572C">
        <w:rPr>
          <w:rFonts w:ascii="Times New Roman" w:hAnsi="Times New Roman"/>
          <w:color w:val="000000"/>
          <w:sz w:val="28"/>
          <w:lang w:val="ru-RU"/>
        </w:rPr>
        <w:t>полученной зависимости физических величин в виде таблиц и графиков, делать выводы по результатам исследования;</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w:t>
      </w:r>
      <w:r w:rsidRPr="0030572C">
        <w:rPr>
          <w:rFonts w:ascii="Times New Roman" w:hAnsi="Times New Roman"/>
          <w:color w:val="000000"/>
          <w:sz w:val="28"/>
          <w:lang w:val="ru-RU"/>
        </w:rPr>
        <w:t>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w:t>
      </w:r>
      <w:r w:rsidRPr="0030572C">
        <w:rPr>
          <w:rFonts w:ascii="Times New Roman" w:hAnsi="Times New Roman"/>
          <w:color w:val="000000"/>
          <w:sz w:val="28"/>
          <w:lang w:val="ru-RU"/>
        </w:rPr>
        <w:t>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соблюдать правила техники безопасности при работе с лабораторным оборудованием;</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различат</w:t>
      </w:r>
      <w:r w:rsidRPr="0030572C">
        <w:rPr>
          <w:rFonts w:ascii="Times New Roman" w:hAnsi="Times New Roman"/>
          <w:color w:val="000000"/>
          <w:sz w:val="28"/>
          <w:lang w:val="ru-RU"/>
        </w:rPr>
        <w:t>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характеризовать принципы действия изученных приборов и техни</w:t>
      </w:r>
      <w:r w:rsidRPr="0030572C">
        <w:rPr>
          <w:rFonts w:ascii="Times New Roman" w:hAnsi="Times New Roman"/>
          <w:color w:val="000000"/>
          <w:sz w:val="28"/>
          <w:lang w:val="ru-RU"/>
        </w:rPr>
        <w:t>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w:t>
      </w:r>
      <w:r w:rsidRPr="0030572C">
        <w:rPr>
          <w:rFonts w:ascii="Times New Roman" w:hAnsi="Times New Roman"/>
          <w:color w:val="000000"/>
          <w:sz w:val="28"/>
          <w:lang w:val="ru-RU"/>
        </w:rPr>
        <w:t xml:space="preserve"> явлений и необходимые физические закономерности;</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w:t>
      </w:r>
      <w:r w:rsidRPr="0030572C">
        <w:rPr>
          <w:rFonts w:ascii="Times New Roman" w:hAnsi="Times New Roman"/>
          <w:color w:val="000000"/>
          <w:sz w:val="28"/>
          <w:lang w:val="ru-RU"/>
        </w:rPr>
        <w:t>ий в плоском зеркале и собирающей линзе;</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w:t>
      </w:r>
      <w:r w:rsidRPr="0030572C">
        <w:rPr>
          <w:rFonts w:ascii="Times New Roman" w:hAnsi="Times New Roman"/>
          <w:color w:val="000000"/>
          <w:sz w:val="28"/>
          <w:lang w:val="ru-RU"/>
        </w:rPr>
        <w:t>оровья и соблюдения норм экологического поведения в окружающей среде;</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w:t>
      </w:r>
      <w:r w:rsidRPr="0030572C">
        <w:rPr>
          <w:rFonts w:ascii="Times New Roman" w:hAnsi="Times New Roman"/>
          <w:color w:val="000000"/>
          <w:sz w:val="28"/>
          <w:lang w:val="ru-RU"/>
        </w:rPr>
        <w:t>щихся знаний и дополнительных источников;</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lastRenderedPageBreak/>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w:t>
      </w:r>
      <w:r w:rsidRPr="0030572C">
        <w:rPr>
          <w:rFonts w:ascii="Times New Roman" w:hAnsi="Times New Roman"/>
          <w:color w:val="000000"/>
          <w:sz w:val="28"/>
          <w:lang w:val="ru-RU"/>
        </w:rPr>
        <w:t>одной знаковой системы в другую;</w:t>
      </w:r>
    </w:p>
    <w:p w:rsidR="001B39E2" w:rsidRPr="0030572C" w:rsidRDefault="0030572C">
      <w:pPr>
        <w:numPr>
          <w:ilvl w:val="0"/>
          <w:numId w:val="37"/>
        </w:numPr>
        <w:spacing w:after="0" w:line="264" w:lineRule="auto"/>
        <w:jc w:val="both"/>
        <w:rPr>
          <w:lang w:val="ru-RU"/>
        </w:rPr>
      </w:pPr>
      <w:r w:rsidRPr="0030572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w:t>
      </w:r>
      <w:r w:rsidRPr="0030572C">
        <w:rPr>
          <w:rFonts w:ascii="Times New Roman" w:hAnsi="Times New Roman"/>
          <w:color w:val="000000"/>
          <w:sz w:val="28"/>
          <w:lang w:val="ru-RU"/>
        </w:rPr>
        <w:t>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B39E2" w:rsidRPr="0030572C" w:rsidRDefault="001B39E2">
      <w:pPr>
        <w:rPr>
          <w:lang w:val="ru-RU"/>
        </w:rPr>
        <w:sectPr w:rsidR="001B39E2" w:rsidRPr="0030572C">
          <w:pgSz w:w="11906" w:h="16383"/>
          <w:pgMar w:top="1134" w:right="850" w:bottom="1134" w:left="1701" w:header="720" w:footer="720" w:gutter="0"/>
          <w:cols w:space="720"/>
        </w:sectPr>
      </w:pPr>
      <w:bookmarkStart w:id="10" w:name="block-19984246"/>
    </w:p>
    <w:bookmarkEnd w:id="10"/>
    <w:p w:rsidR="001B39E2" w:rsidRDefault="0030572C">
      <w:pPr>
        <w:spacing w:after="0"/>
        <w:ind w:left="120"/>
      </w:pPr>
      <w:r w:rsidRPr="003057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39E2" w:rsidRDefault="0030572C">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737"/>
        <w:gridCol w:w="1482"/>
        <w:gridCol w:w="1843"/>
        <w:gridCol w:w="1912"/>
        <w:gridCol w:w="2839"/>
      </w:tblGrid>
      <w:tr w:rsidR="001B39E2">
        <w:trPr>
          <w:trHeight w:val="144"/>
          <w:tblCellSpacing w:w="0" w:type="dxa"/>
        </w:trPr>
        <w:tc>
          <w:tcPr>
            <w:tcW w:w="483"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 п/п </w:t>
            </w:r>
          </w:p>
          <w:p w:rsidR="001B39E2" w:rsidRDefault="001B39E2">
            <w:pPr>
              <w:spacing w:after="0"/>
              <w:ind w:left="135"/>
            </w:pPr>
          </w:p>
        </w:tc>
        <w:tc>
          <w:tcPr>
            <w:tcW w:w="3344"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Наименование разделов и тем программы </w:t>
            </w:r>
          </w:p>
          <w:p w:rsidR="001B39E2" w:rsidRDefault="001B39E2">
            <w:pPr>
              <w:spacing w:after="0"/>
              <w:ind w:left="135"/>
            </w:pPr>
          </w:p>
        </w:tc>
        <w:tc>
          <w:tcPr>
            <w:tcW w:w="0" w:type="auto"/>
            <w:gridSpan w:val="3"/>
            <w:tcMar>
              <w:top w:w="50" w:type="dxa"/>
              <w:left w:w="100" w:type="dxa"/>
            </w:tcMar>
            <w:vAlign w:val="center"/>
          </w:tcPr>
          <w:p w:rsidR="001B39E2" w:rsidRDefault="0030572C">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551"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Электронные (цифровые) образовательные ресурсы </w:t>
            </w:r>
          </w:p>
          <w:p w:rsidR="001B39E2" w:rsidRDefault="001B39E2">
            <w:pPr>
              <w:spacing w:after="0"/>
              <w:ind w:left="135"/>
            </w:pPr>
          </w:p>
        </w:tc>
      </w:tr>
      <w:tr w:rsidR="001B39E2">
        <w:trPr>
          <w:trHeight w:val="144"/>
          <w:tblCellSpacing w:w="0" w:type="dxa"/>
        </w:trPr>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c>
          <w:tcPr>
            <w:tcW w:w="943"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Всего </w:t>
            </w:r>
          </w:p>
          <w:p w:rsidR="001B39E2" w:rsidRDefault="001B39E2">
            <w:pPr>
              <w:spacing w:after="0"/>
              <w:ind w:left="135"/>
            </w:pPr>
          </w:p>
        </w:tc>
        <w:tc>
          <w:tcPr>
            <w:tcW w:w="1659"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Контрольные работы </w:t>
            </w:r>
          </w:p>
          <w:p w:rsidR="001B39E2" w:rsidRDefault="001B39E2">
            <w:pPr>
              <w:spacing w:after="0"/>
              <w:ind w:left="135"/>
            </w:pPr>
          </w:p>
        </w:tc>
        <w:tc>
          <w:tcPr>
            <w:tcW w:w="1750"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Практические работы </w:t>
            </w:r>
          </w:p>
          <w:p w:rsidR="001B39E2" w:rsidRDefault="001B39E2">
            <w:pPr>
              <w:spacing w:after="0"/>
              <w:ind w:left="135"/>
            </w:pPr>
          </w:p>
        </w:tc>
        <w:tc>
          <w:tcPr>
            <w:tcW w:w="0" w:type="auto"/>
            <w:vMerge/>
            <w:tcBorders>
              <w:top w:val="nil"/>
            </w:tcBorders>
            <w:tcMar>
              <w:top w:w="50" w:type="dxa"/>
              <w:left w:w="100" w:type="dxa"/>
            </w:tcMa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1.</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Физика и её роль в познании окружающего мира</w:t>
            </w:r>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1.1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1.2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1.3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2.</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Первоначальные сведения о строении вещества</w:t>
            </w:r>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2.1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2.2</w:t>
            </w:r>
          </w:p>
        </w:tc>
        <w:tc>
          <w:tcPr>
            <w:tcW w:w="3344"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2.3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3.</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Движение и взаимодействие тел</w:t>
            </w:r>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3.1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3.2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4.</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Давление твёрдых тел, жидкостей и газов</w:t>
            </w:r>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4.1</w:t>
            </w:r>
          </w:p>
        </w:tc>
        <w:tc>
          <w:tcPr>
            <w:tcW w:w="3344"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4.2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4.3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4.4</w:t>
            </w:r>
          </w:p>
        </w:tc>
        <w:tc>
          <w:tcPr>
            <w:tcW w:w="3344"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5.</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Работа и мощность. Энергия</w:t>
            </w:r>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5.1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5.2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rsidRPr="0030572C">
        <w:trPr>
          <w:trHeight w:val="144"/>
          <w:tblCellSpacing w:w="0" w:type="dxa"/>
        </w:trPr>
        <w:tc>
          <w:tcPr>
            <w:tcW w:w="483" w:type="dxa"/>
            <w:tcMar>
              <w:top w:w="50" w:type="dxa"/>
              <w:left w:w="100" w:type="dxa"/>
            </w:tcMar>
            <w:vAlign w:val="center"/>
          </w:tcPr>
          <w:p w:rsidR="001B39E2" w:rsidRDefault="0030572C">
            <w:pPr>
              <w:spacing w:after="0"/>
            </w:pPr>
            <w:r>
              <w:rPr>
                <w:rFonts w:ascii="Times New Roman" w:hAnsi="Times New Roman"/>
                <w:color w:val="000000"/>
                <w:sz w:val="24"/>
              </w:rPr>
              <w:t>5.3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416194</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B39E2" w:rsidRDefault="001B39E2"/>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39E2" w:rsidRDefault="001B39E2">
            <w:pPr>
              <w:spacing w:after="0"/>
              <w:ind w:left="135"/>
              <w:jc w:val="center"/>
            </w:pPr>
          </w:p>
        </w:tc>
        <w:tc>
          <w:tcPr>
            <w:tcW w:w="1750" w:type="dxa"/>
            <w:tcMar>
              <w:top w:w="50" w:type="dxa"/>
              <w:left w:w="100" w:type="dxa"/>
            </w:tcMar>
            <w:vAlign w:val="center"/>
          </w:tcPr>
          <w:p w:rsidR="001B39E2" w:rsidRDefault="001B39E2">
            <w:pPr>
              <w:spacing w:after="0"/>
              <w:ind w:left="135"/>
              <w:jc w:val="center"/>
            </w:pPr>
          </w:p>
        </w:tc>
        <w:tc>
          <w:tcPr>
            <w:tcW w:w="2551" w:type="dxa"/>
            <w:tcMar>
              <w:top w:w="50" w:type="dxa"/>
              <w:left w:w="100" w:type="dxa"/>
            </w:tcMar>
            <w:vAlign w:val="center"/>
          </w:tcPr>
          <w:p w:rsidR="001B39E2" w:rsidRDefault="001B39E2">
            <w:pPr>
              <w:spacing w:after="0"/>
              <w:ind w:left="135"/>
            </w:pPr>
          </w:p>
        </w:tc>
      </w:tr>
      <w:tr w:rsidR="001B39E2">
        <w:trPr>
          <w:trHeight w:val="144"/>
          <w:tblCellSpacing w:w="0" w:type="dxa"/>
        </w:trPr>
        <w:tc>
          <w:tcPr>
            <w:tcW w:w="0" w:type="auto"/>
            <w:gridSpan w:val="2"/>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B39E2" w:rsidRDefault="001B39E2"/>
        </w:tc>
      </w:tr>
    </w:tbl>
    <w:p w:rsidR="001B39E2" w:rsidRDefault="001B39E2">
      <w:pPr>
        <w:sectPr w:rsidR="001B39E2">
          <w:pgSz w:w="16383" w:h="11906" w:orient="landscape"/>
          <w:pgMar w:top="1134" w:right="850" w:bottom="1134" w:left="1701" w:header="720" w:footer="720" w:gutter="0"/>
          <w:cols w:space="720"/>
        </w:sectPr>
      </w:pPr>
    </w:p>
    <w:p w:rsidR="001B39E2" w:rsidRDefault="0030572C">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4"/>
        <w:gridCol w:w="1535"/>
        <w:gridCol w:w="1843"/>
        <w:gridCol w:w="1912"/>
        <w:gridCol w:w="2814"/>
      </w:tblGrid>
      <w:tr w:rsidR="001B39E2">
        <w:trPr>
          <w:trHeight w:val="144"/>
          <w:tblCellSpacing w:w="0" w:type="dxa"/>
        </w:trPr>
        <w:tc>
          <w:tcPr>
            <w:tcW w:w="501"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 п/п </w:t>
            </w:r>
          </w:p>
          <w:p w:rsidR="001B39E2" w:rsidRDefault="001B39E2">
            <w:pPr>
              <w:spacing w:after="0"/>
              <w:ind w:left="135"/>
            </w:pPr>
          </w:p>
        </w:tc>
        <w:tc>
          <w:tcPr>
            <w:tcW w:w="2992"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Наименование разделов и тем программы </w:t>
            </w:r>
          </w:p>
          <w:p w:rsidR="001B39E2" w:rsidRDefault="001B39E2">
            <w:pPr>
              <w:spacing w:after="0"/>
              <w:ind w:left="135"/>
            </w:pPr>
          </w:p>
        </w:tc>
        <w:tc>
          <w:tcPr>
            <w:tcW w:w="0" w:type="auto"/>
            <w:gridSpan w:val="3"/>
            <w:tcMar>
              <w:top w:w="50" w:type="dxa"/>
              <w:left w:w="100" w:type="dxa"/>
            </w:tcMar>
            <w:vAlign w:val="center"/>
          </w:tcPr>
          <w:p w:rsidR="001B39E2" w:rsidRDefault="003057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Электронные (цифровые) образовательные ресурсы </w:t>
            </w:r>
          </w:p>
          <w:p w:rsidR="001B39E2" w:rsidRDefault="001B39E2">
            <w:pPr>
              <w:spacing w:after="0"/>
              <w:ind w:left="135"/>
            </w:pPr>
          </w:p>
        </w:tc>
      </w:tr>
      <w:tr w:rsidR="001B39E2">
        <w:trPr>
          <w:trHeight w:val="144"/>
          <w:tblCellSpacing w:w="0" w:type="dxa"/>
        </w:trPr>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c>
          <w:tcPr>
            <w:tcW w:w="97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Всего </w:t>
            </w:r>
          </w:p>
          <w:p w:rsidR="001B39E2" w:rsidRDefault="001B39E2">
            <w:pPr>
              <w:spacing w:after="0"/>
              <w:ind w:left="135"/>
            </w:pPr>
          </w:p>
        </w:tc>
        <w:tc>
          <w:tcPr>
            <w:tcW w:w="1699"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Контрольные работы </w:t>
            </w:r>
          </w:p>
          <w:p w:rsidR="001B39E2" w:rsidRDefault="001B39E2">
            <w:pPr>
              <w:spacing w:after="0"/>
              <w:ind w:left="135"/>
            </w:pPr>
          </w:p>
        </w:tc>
        <w:tc>
          <w:tcPr>
            <w:tcW w:w="178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Практические работы </w:t>
            </w:r>
          </w:p>
          <w:p w:rsidR="001B39E2" w:rsidRDefault="001B39E2">
            <w:pPr>
              <w:spacing w:after="0"/>
              <w:ind w:left="135"/>
            </w:pPr>
          </w:p>
        </w:tc>
        <w:tc>
          <w:tcPr>
            <w:tcW w:w="0" w:type="auto"/>
            <w:vMerge/>
            <w:tcBorders>
              <w:top w:val="nil"/>
            </w:tcBorders>
            <w:tcMar>
              <w:top w:w="50" w:type="dxa"/>
              <w:left w:w="100" w:type="dxa"/>
            </w:tcMar>
          </w:tcPr>
          <w:p w:rsidR="001B39E2" w:rsidRDefault="001B39E2"/>
        </w:tc>
      </w:tr>
      <w:tr w:rsidR="001B39E2">
        <w:trPr>
          <w:trHeight w:val="144"/>
          <w:tblCellSpacing w:w="0" w:type="dxa"/>
        </w:trPr>
        <w:tc>
          <w:tcPr>
            <w:tcW w:w="0" w:type="auto"/>
            <w:gridSpan w:val="6"/>
            <w:tcMar>
              <w:top w:w="50" w:type="dxa"/>
              <w:left w:w="100" w:type="dxa"/>
            </w:tcMar>
            <w:vAlign w:val="center"/>
          </w:tcPr>
          <w:p w:rsidR="001B39E2" w:rsidRDefault="003057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1.1</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1B39E2">
            <w:pPr>
              <w:spacing w:after="0"/>
              <w:ind w:left="135"/>
              <w:jc w:val="center"/>
            </w:pP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4181</w:t>
              </w:r>
              <w:r>
                <w:rPr>
                  <w:rFonts w:ascii="Times New Roman" w:hAnsi="Times New Roman"/>
                  <w:color w:val="0000FF"/>
                  <w:u w:val="single"/>
                </w:rPr>
                <w:t>ce</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1.2</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4181</w:t>
              </w:r>
              <w:r>
                <w:rPr>
                  <w:rFonts w:ascii="Times New Roman" w:hAnsi="Times New Roman"/>
                  <w:color w:val="0000FF"/>
                  <w:u w:val="single"/>
                </w:rPr>
                <w:t>ce</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2.</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Электрические и магнитные явления</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2.1</w:t>
            </w:r>
          </w:p>
        </w:tc>
        <w:tc>
          <w:tcPr>
            <w:tcW w:w="299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Электрические заряды. </w:t>
            </w:r>
            <w:r w:rsidRPr="0030572C">
              <w:rPr>
                <w:rFonts w:ascii="Times New Roman" w:hAnsi="Times New Roman"/>
                <w:color w:val="000000"/>
                <w:sz w:val="24"/>
                <w:lang w:val="ru-RU"/>
              </w:rPr>
              <w:t>Заряженные тела и их взаимодействие</w:t>
            </w:r>
          </w:p>
        </w:tc>
        <w:tc>
          <w:tcPr>
            <w:tcW w:w="977"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4181</w:t>
              </w:r>
              <w:r>
                <w:rPr>
                  <w:rFonts w:ascii="Times New Roman" w:hAnsi="Times New Roman"/>
                  <w:color w:val="0000FF"/>
                  <w:u w:val="single"/>
                </w:rPr>
                <w:t>ce</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2.2</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4181</w:t>
              </w:r>
              <w:r>
                <w:rPr>
                  <w:rFonts w:ascii="Times New Roman" w:hAnsi="Times New Roman"/>
                  <w:color w:val="0000FF"/>
                  <w:u w:val="single"/>
                </w:rPr>
                <w:t>ce</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2.3</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4181</w:t>
              </w:r>
              <w:r>
                <w:rPr>
                  <w:rFonts w:ascii="Times New Roman" w:hAnsi="Times New Roman"/>
                  <w:color w:val="0000FF"/>
                  <w:u w:val="single"/>
                </w:rPr>
                <w:t>ce</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2.4</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1B39E2">
            <w:pPr>
              <w:spacing w:after="0"/>
              <w:ind w:left="135"/>
              <w:jc w:val="center"/>
            </w:pP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4181</w:t>
              </w:r>
              <w:r>
                <w:rPr>
                  <w:rFonts w:ascii="Times New Roman" w:hAnsi="Times New Roman"/>
                  <w:color w:val="0000FF"/>
                  <w:u w:val="single"/>
                </w:rPr>
                <w:t>ce</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B39E2" w:rsidRDefault="001B39E2"/>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1B39E2">
            <w:pPr>
              <w:spacing w:after="0"/>
              <w:ind w:left="135"/>
              <w:jc w:val="center"/>
            </w:pPr>
          </w:p>
        </w:tc>
        <w:tc>
          <w:tcPr>
            <w:tcW w:w="2646" w:type="dxa"/>
            <w:tcMar>
              <w:top w:w="50" w:type="dxa"/>
              <w:left w:w="100" w:type="dxa"/>
            </w:tcMar>
            <w:vAlign w:val="center"/>
          </w:tcPr>
          <w:p w:rsidR="001B39E2" w:rsidRDefault="001B39E2">
            <w:pPr>
              <w:spacing w:after="0"/>
              <w:ind w:left="135"/>
            </w:pPr>
          </w:p>
        </w:tc>
      </w:tr>
      <w:tr w:rsidR="001B39E2">
        <w:trPr>
          <w:trHeight w:val="144"/>
          <w:tblCellSpacing w:w="0" w:type="dxa"/>
        </w:trPr>
        <w:tc>
          <w:tcPr>
            <w:tcW w:w="0" w:type="auto"/>
            <w:gridSpan w:val="2"/>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B39E2" w:rsidRDefault="001B39E2"/>
        </w:tc>
      </w:tr>
    </w:tbl>
    <w:p w:rsidR="001B39E2" w:rsidRDefault="001B39E2">
      <w:pPr>
        <w:sectPr w:rsidR="001B39E2">
          <w:pgSz w:w="16383" w:h="11906" w:orient="landscape"/>
          <w:pgMar w:top="1134" w:right="850" w:bottom="1134" w:left="1701" w:header="720" w:footer="720" w:gutter="0"/>
          <w:cols w:space="720"/>
        </w:sectPr>
      </w:pPr>
    </w:p>
    <w:p w:rsidR="001B39E2" w:rsidRDefault="0030572C">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4"/>
        <w:gridCol w:w="1535"/>
        <w:gridCol w:w="1843"/>
        <w:gridCol w:w="1912"/>
        <w:gridCol w:w="2814"/>
      </w:tblGrid>
      <w:tr w:rsidR="001B39E2">
        <w:trPr>
          <w:trHeight w:val="144"/>
          <w:tblCellSpacing w:w="0" w:type="dxa"/>
        </w:trPr>
        <w:tc>
          <w:tcPr>
            <w:tcW w:w="501"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 п/п </w:t>
            </w:r>
          </w:p>
          <w:p w:rsidR="001B39E2" w:rsidRDefault="001B39E2">
            <w:pPr>
              <w:spacing w:after="0"/>
              <w:ind w:left="135"/>
            </w:pPr>
          </w:p>
        </w:tc>
        <w:tc>
          <w:tcPr>
            <w:tcW w:w="2992"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Наименование разделов и тем программы </w:t>
            </w:r>
          </w:p>
          <w:p w:rsidR="001B39E2" w:rsidRDefault="001B39E2">
            <w:pPr>
              <w:spacing w:after="0"/>
              <w:ind w:left="135"/>
            </w:pPr>
          </w:p>
        </w:tc>
        <w:tc>
          <w:tcPr>
            <w:tcW w:w="0" w:type="auto"/>
            <w:gridSpan w:val="3"/>
            <w:tcMar>
              <w:top w:w="50" w:type="dxa"/>
              <w:left w:w="100" w:type="dxa"/>
            </w:tcMar>
            <w:vAlign w:val="center"/>
          </w:tcPr>
          <w:p w:rsidR="001B39E2" w:rsidRDefault="003057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Электронные (цифровые) образовательные ресурсы </w:t>
            </w:r>
          </w:p>
          <w:p w:rsidR="001B39E2" w:rsidRDefault="001B39E2">
            <w:pPr>
              <w:spacing w:after="0"/>
              <w:ind w:left="135"/>
            </w:pPr>
          </w:p>
        </w:tc>
      </w:tr>
      <w:tr w:rsidR="001B39E2">
        <w:trPr>
          <w:trHeight w:val="144"/>
          <w:tblCellSpacing w:w="0" w:type="dxa"/>
        </w:trPr>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c>
          <w:tcPr>
            <w:tcW w:w="97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Всего </w:t>
            </w:r>
          </w:p>
          <w:p w:rsidR="001B39E2" w:rsidRDefault="001B39E2">
            <w:pPr>
              <w:spacing w:after="0"/>
              <w:ind w:left="135"/>
            </w:pPr>
          </w:p>
        </w:tc>
        <w:tc>
          <w:tcPr>
            <w:tcW w:w="1699"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Контрольные работы </w:t>
            </w:r>
          </w:p>
          <w:p w:rsidR="001B39E2" w:rsidRDefault="001B39E2">
            <w:pPr>
              <w:spacing w:after="0"/>
              <w:ind w:left="135"/>
            </w:pPr>
          </w:p>
        </w:tc>
        <w:tc>
          <w:tcPr>
            <w:tcW w:w="178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Практические работы </w:t>
            </w:r>
          </w:p>
          <w:p w:rsidR="001B39E2" w:rsidRDefault="001B39E2">
            <w:pPr>
              <w:spacing w:after="0"/>
              <w:ind w:left="135"/>
            </w:pPr>
          </w:p>
        </w:tc>
        <w:tc>
          <w:tcPr>
            <w:tcW w:w="0" w:type="auto"/>
            <w:vMerge/>
            <w:tcBorders>
              <w:top w:val="nil"/>
            </w:tcBorders>
            <w:tcMar>
              <w:top w:w="50" w:type="dxa"/>
              <w:left w:w="100" w:type="dxa"/>
            </w:tcMar>
          </w:tcPr>
          <w:p w:rsidR="001B39E2" w:rsidRDefault="001B39E2"/>
        </w:tc>
      </w:tr>
      <w:tr w:rsidR="001B39E2">
        <w:trPr>
          <w:trHeight w:val="144"/>
          <w:tblCellSpacing w:w="0" w:type="dxa"/>
        </w:trPr>
        <w:tc>
          <w:tcPr>
            <w:tcW w:w="0" w:type="auto"/>
            <w:gridSpan w:val="6"/>
            <w:tcMar>
              <w:top w:w="50" w:type="dxa"/>
              <w:left w:w="100" w:type="dxa"/>
            </w:tcMar>
            <w:vAlign w:val="center"/>
          </w:tcPr>
          <w:p w:rsidR="001B39E2" w:rsidRDefault="003057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1.1</w:t>
            </w:r>
          </w:p>
        </w:tc>
        <w:tc>
          <w:tcPr>
            <w:tcW w:w="299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1.2</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1.3</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2.</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Механические колебания и волны</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2.1</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2.2</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39E2" w:rsidRDefault="001B39E2"/>
        </w:tc>
      </w:tr>
      <w:tr w:rsidR="001B39E2" w:rsidRPr="0030572C">
        <w:trPr>
          <w:trHeight w:val="144"/>
          <w:tblCellSpacing w:w="0" w:type="dxa"/>
        </w:trPr>
        <w:tc>
          <w:tcPr>
            <w:tcW w:w="0" w:type="auto"/>
            <w:gridSpan w:val="6"/>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b/>
                <w:color w:val="000000"/>
                <w:sz w:val="24"/>
                <w:lang w:val="ru-RU"/>
              </w:rPr>
              <w:t>Раздел 3.</w:t>
            </w:r>
            <w:r w:rsidRPr="0030572C">
              <w:rPr>
                <w:rFonts w:ascii="Times New Roman" w:hAnsi="Times New Roman"/>
                <w:color w:val="000000"/>
                <w:sz w:val="24"/>
                <w:lang w:val="ru-RU"/>
              </w:rPr>
              <w:t xml:space="preserve"> </w:t>
            </w:r>
            <w:r w:rsidRPr="0030572C">
              <w:rPr>
                <w:rFonts w:ascii="Times New Roman" w:hAnsi="Times New Roman"/>
                <w:b/>
                <w:color w:val="000000"/>
                <w:sz w:val="24"/>
                <w:lang w:val="ru-RU"/>
              </w:rPr>
              <w:t>Электромагнитное поле и электромагнитные волны</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3.1</w:t>
            </w:r>
          </w:p>
        </w:tc>
        <w:tc>
          <w:tcPr>
            <w:tcW w:w="299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39E2" w:rsidRDefault="001B39E2"/>
        </w:tc>
      </w:tr>
      <w:tr w:rsidR="001B39E2">
        <w:trPr>
          <w:trHeight w:val="144"/>
          <w:tblCellSpacing w:w="0" w:type="dxa"/>
        </w:trPr>
        <w:tc>
          <w:tcPr>
            <w:tcW w:w="0" w:type="auto"/>
            <w:gridSpan w:val="6"/>
            <w:tcMar>
              <w:top w:w="50" w:type="dxa"/>
              <w:left w:w="100" w:type="dxa"/>
            </w:tcMar>
            <w:vAlign w:val="center"/>
          </w:tcPr>
          <w:p w:rsidR="001B39E2" w:rsidRDefault="003057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4.1</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4.3</w:t>
            </w:r>
          </w:p>
        </w:tc>
        <w:tc>
          <w:tcPr>
            <w:tcW w:w="299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39E2" w:rsidRDefault="001B39E2"/>
        </w:tc>
      </w:tr>
      <w:tr w:rsidR="001B39E2">
        <w:trPr>
          <w:trHeight w:val="144"/>
          <w:tblCellSpacing w:w="0" w:type="dxa"/>
        </w:trPr>
        <w:tc>
          <w:tcPr>
            <w:tcW w:w="0" w:type="auto"/>
            <w:gridSpan w:val="6"/>
            <w:tcMar>
              <w:top w:w="50" w:type="dxa"/>
              <w:left w:w="100" w:type="dxa"/>
            </w:tcMar>
            <w:vAlign w:val="center"/>
          </w:tcPr>
          <w:p w:rsidR="001B39E2" w:rsidRDefault="003057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5.1</w:t>
            </w:r>
          </w:p>
        </w:tc>
        <w:tc>
          <w:tcPr>
            <w:tcW w:w="299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5.2</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5.3</w:t>
            </w:r>
          </w:p>
        </w:tc>
        <w:tc>
          <w:tcPr>
            <w:tcW w:w="2992" w:type="dxa"/>
            <w:tcMar>
              <w:top w:w="50" w:type="dxa"/>
              <w:left w:w="100" w:type="dxa"/>
            </w:tcMar>
            <w:vAlign w:val="center"/>
          </w:tcPr>
          <w:p w:rsidR="001B39E2" w:rsidRDefault="0030572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39E2" w:rsidRDefault="001B39E2"/>
        </w:tc>
      </w:tr>
      <w:tr w:rsidR="001B39E2">
        <w:trPr>
          <w:trHeight w:val="144"/>
          <w:tblCellSpacing w:w="0" w:type="dxa"/>
        </w:trPr>
        <w:tc>
          <w:tcPr>
            <w:tcW w:w="0" w:type="auto"/>
            <w:gridSpan w:val="6"/>
            <w:tcMar>
              <w:top w:w="50" w:type="dxa"/>
              <w:left w:w="100" w:type="dxa"/>
            </w:tcMar>
            <w:vAlign w:val="center"/>
          </w:tcPr>
          <w:p w:rsidR="001B39E2" w:rsidRDefault="003057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B39E2" w:rsidRPr="0030572C">
        <w:trPr>
          <w:trHeight w:val="144"/>
          <w:tblCellSpacing w:w="0" w:type="dxa"/>
        </w:trPr>
        <w:tc>
          <w:tcPr>
            <w:tcW w:w="501" w:type="dxa"/>
            <w:tcMar>
              <w:top w:w="50" w:type="dxa"/>
              <w:left w:w="100" w:type="dxa"/>
            </w:tcMar>
            <w:vAlign w:val="center"/>
          </w:tcPr>
          <w:p w:rsidR="001B39E2" w:rsidRDefault="0030572C">
            <w:pPr>
              <w:spacing w:after="0"/>
            </w:pPr>
            <w:r>
              <w:rPr>
                <w:rFonts w:ascii="Times New Roman" w:hAnsi="Times New Roman"/>
                <w:color w:val="000000"/>
                <w:sz w:val="24"/>
              </w:rPr>
              <w:t>6.1</w:t>
            </w:r>
          </w:p>
        </w:tc>
        <w:tc>
          <w:tcPr>
            <w:tcW w:w="299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B39E2" w:rsidRDefault="001B39E2">
            <w:pPr>
              <w:spacing w:after="0"/>
              <w:ind w:left="135"/>
              <w:jc w:val="center"/>
            </w:pP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/7</w:t>
              </w:r>
              <w:r>
                <w:rPr>
                  <w:rFonts w:ascii="Times New Roman" w:hAnsi="Times New Roman"/>
                  <w:color w:val="0000FF"/>
                  <w:u w:val="single"/>
                </w:rPr>
                <w:t>f</w:t>
              </w:r>
              <w:r w:rsidRPr="0030572C">
                <w:rPr>
                  <w:rFonts w:ascii="Times New Roman" w:hAnsi="Times New Roman"/>
                  <w:color w:val="0000FF"/>
                  <w:u w:val="single"/>
                  <w:lang w:val="ru-RU"/>
                </w:rPr>
                <w:t>41</w:t>
              </w:r>
              <w:r>
                <w:rPr>
                  <w:rFonts w:ascii="Times New Roman" w:hAnsi="Times New Roman"/>
                  <w:color w:val="0000FF"/>
                  <w:u w:val="single"/>
                </w:rPr>
                <w:t>a</w:t>
              </w:r>
              <w:r w:rsidRPr="0030572C">
                <w:rPr>
                  <w:rFonts w:ascii="Times New Roman" w:hAnsi="Times New Roman"/>
                  <w:color w:val="0000FF"/>
                  <w:u w:val="single"/>
                  <w:lang w:val="ru-RU"/>
                </w:rPr>
                <w:t>4</w:t>
              </w:r>
              <w:r>
                <w:rPr>
                  <w:rFonts w:ascii="Times New Roman" w:hAnsi="Times New Roman"/>
                  <w:color w:val="0000FF"/>
                  <w:u w:val="single"/>
                </w:rPr>
                <w:t>a</w:t>
              </w:r>
              <w:r w:rsidRPr="0030572C">
                <w:rPr>
                  <w:rFonts w:ascii="Times New Roman" w:hAnsi="Times New Roman"/>
                  <w:color w:val="0000FF"/>
                  <w:u w:val="single"/>
                  <w:lang w:val="ru-RU"/>
                </w:rPr>
                <w:t>6</w:t>
              </w:r>
            </w:hyperlink>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B39E2" w:rsidRDefault="001B39E2"/>
        </w:tc>
      </w:tr>
      <w:tr w:rsidR="001B39E2">
        <w:trPr>
          <w:trHeight w:val="144"/>
          <w:tblCellSpacing w:w="0" w:type="dxa"/>
        </w:trPr>
        <w:tc>
          <w:tcPr>
            <w:tcW w:w="0" w:type="auto"/>
            <w:gridSpan w:val="2"/>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B39E2" w:rsidRDefault="001B39E2"/>
        </w:tc>
      </w:tr>
    </w:tbl>
    <w:p w:rsidR="001B39E2" w:rsidRDefault="001B39E2">
      <w:pPr>
        <w:sectPr w:rsidR="001B39E2">
          <w:pgSz w:w="16383" w:h="11906" w:orient="landscape"/>
          <w:pgMar w:top="1134" w:right="850" w:bottom="1134" w:left="1701" w:header="720" w:footer="720" w:gutter="0"/>
          <w:cols w:space="720"/>
        </w:sectPr>
      </w:pPr>
    </w:p>
    <w:p w:rsidR="001B39E2" w:rsidRDefault="001B39E2">
      <w:pPr>
        <w:sectPr w:rsidR="001B39E2">
          <w:pgSz w:w="16383" w:h="11906" w:orient="landscape"/>
          <w:pgMar w:top="1134" w:right="850" w:bottom="1134" w:left="1701" w:header="720" w:footer="720" w:gutter="0"/>
          <w:cols w:space="720"/>
        </w:sectPr>
      </w:pPr>
      <w:bookmarkStart w:id="11" w:name="block-19984250"/>
    </w:p>
    <w:bookmarkEnd w:id="11"/>
    <w:p w:rsidR="001B39E2" w:rsidRDefault="0030572C">
      <w:pPr>
        <w:spacing w:after="0"/>
        <w:ind w:left="120"/>
      </w:pPr>
      <w:r>
        <w:rPr>
          <w:rFonts w:ascii="Times New Roman" w:hAnsi="Times New Roman"/>
          <w:b/>
          <w:color w:val="000000"/>
          <w:sz w:val="28"/>
        </w:rPr>
        <w:lastRenderedPageBreak/>
        <w:t xml:space="preserve"> ПОУРОЧНОЕ ПЛАНИРОВАНИЕ </w:t>
      </w:r>
    </w:p>
    <w:p w:rsidR="001B39E2" w:rsidRDefault="0030572C">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9"/>
        <w:gridCol w:w="1968"/>
        <w:gridCol w:w="779"/>
        <w:gridCol w:w="1468"/>
        <w:gridCol w:w="1521"/>
        <w:gridCol w:w="1088"/>
        <w:gridCol w:w="6639"/>
      </w:tblGrid>
      <w:tr w:rsidR="001B39E2">
        <w:trPr>
          <w:trHeight w:val="144"/>
          <w:tblCellSpacing w:w="0" w:type="dxa"/>
        </w:trPr>
        <w:tc>
          <w:tcPr>
            <w:tcW w:w="368"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 п/п </w:t>
            </w:r>
          </w:p>
          <w:p w:rsidR="001B39E2" w:rsidRDefault="001B39E2">
            <w:pPr>
              <w:spacing w:after="0"/>
              <w:ind w:left="135"/>
            </w:pPr>
          </w:p>
        </w:tc>
        <w:tc>
          <w:tcPr>
            <w:tcW w:w="3312"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Тема урока </w:t>
            </w:r>
          </w:p>
          <w:p w:rsidR="001B39E2" w:rsidRDefault="001B39E2">
            <w:pPr>
              <w:spacing w:after="0"/>
              <w:ind w:left="135"/>
            </w:pPr>
          </w:p>
        </w:tc>
        <w:tc>
          <w:tcPr>
            <w:tcW w:w="0" w:type="auto"/>
            <w:gridSpan w:val="3"/>
            <w:tcMar>
              <w:top w:w="50" w:type="dxa"/>
              <w:left w:w="100" w:type="dxa"/>
            </w:tcMar>
            <w:vAlign w:val="center"/>
          </w:tcPr>
          <w:p w:rsidR="001B39E2" w:rsidRDefault="0030572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Дата изучения </w:t>
            </w:r>
          </w:p>
          <w:p w:rsidR="001B39E2" w:rsidRDefault="001B39E2">
            <w:pPr>
              <w:spacing w:after="0"/>
              <w:ind w:left="135"/>
            </w:pPr>
          </w:p>
        </w:tc>
        <w:tc>
          <w:tcPr>
            <w:tcW w:w="1960"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Электронные цифровые образовательные ресурсы </w:t>
            </w:r>
          </w:p>
          <w:p w:rsidR="001B39E2" w:rsidRDefault="001B39E2">
            <w:pPr>
              <w:spacing w:after="0"/>
              <w:ind w:left="135"/>
            </w:pPr>
          </w:p>
        </w:tc>
      </w:tr>
      <w:tr w:rsidR="001B39E2">
        <w:trPr>
          <w:trHeight w:val="144"/>
          <w:tblCellSpacing w:w="0" w:type="dxa"/>
        </w:trPr>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c>
          <w:tcPr>
            <w:tcW w:w="815"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Всего </w:t>
            </w:r>
          </w:p>
          <w:p w:rsidR="001B39E2" w:rsidRDefault="001B39E2">
            <w:pPr>
              <w:spacing w:after="0"/>
              <w:ind w:left="135"/>
            </w:pPr>
          </w:p>
        </w:tc>
        <w:tc>
          <w:tcPr>
            <w:tcW w:w="1511"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Контрольные работы </w:t>
            </w:r>
          </w:p>
          <w:p w:rsidR="001B39E2" w:rsidRDefault="001B39E2">
            <w:pPr>
              <w:spacing w:after="0"/>
              <w:ind w:left="135"/>
            </w:pPr>
          </w:p>
        </w:tc>
        <w:tc>
          <w:tcPr>
            <w:tcW w:w="1612"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Практические работы </w:t>
            </w:r>
          </w:p>
          <w:p w:rsidR="001B39E2" w:rsidRDefault="001B39E2">
            <w:pPr>
              <w:spacing w:after="0"/>
              <w:ind w:left="135"/>
            </w:pPr>
          </w:p>
        </w:tc>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w:t>
            </w:r>
          </w:p>
        </w:tc>
        <w:tc>
          <w:tcPr>
            <w:tcW w:w="331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w:t>
            </w:r>
          </w:p>
        </w:tc>
        <w:tc>
          <w:tcPr>
            <w:tcW w:w="3312" w:type="dxa"/>
            <w:tcMar>
              <w:top w:w="50" w:type="dxa"/>
              <w:left w:w="100" w:type="dxa"/>
            </w:tcMar>
            <w:vAlign w:val="center"/>
          </w:tcPr>
          <w:p w:rsidR="001B39E2" w:rsidRDefault="0030572C">
            <w:pPr>
              <w:spacing w:after="0"/>
              <w:ind w:left="135"/>
              <w:rPr>
                <w:lang w:val="ru-RU"/>
              </w:rPr>
            </w:pPr>
            <w:r w:rsidRPr="0030572C">
              <w:rPr>
                <w:rFonts w:ascii="Times New Roman" w:hAnsi="Times New Roman"/>
                <w:color w:val="000000"/>
                <w:sz w:val="24"/>
                <w:lang w:val="ru-RU"/>
              </w:rPr>
              <w:t>Физические величины и их измерение</w:t>
            </w:r>
            <w:r>
              <w:rPr>
                <w:rFonts w:ascii="Times New Roman" w:hAnsi="Times New Roman"/>
                <w:color w:val="000000"/>
                <w:sz w:val="24"/>
                <w:lang w:val="ru-RU"/>
              </w:rPr>
              <w:t xml:space="preserve">. </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w:t>
            </w:r>
          </w:p>
        </w:tc>
        <w:tc>
          <w:tcPr>
            <w:tcW w:w="3312" w:type="dxa"/>
            <w:tcMar>
              <w:top w:w="50" w:type="dxa"/>
              <w:left w:w="100" w:type="dxa"/>
            </w:tcMar>
            <w:vAlign w:val="center"/>
          </w:tcPr>
          <w:p w:rsidR="001B39E2" w:rsidRDefault="0030572C">
            <w:pPr>
              <w:spacing w:after="0"/>
              <w:ind w:left="135"/>
              <w:rPr>
                <w:lang w:val="ru-RU"/>
              </w:rPr>
            </w:pPr>
            <w:r w:rsidRPr="0030572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r>
              <w:rPr>
                <w:rFonts w:ascii="Times New Roman" w:hAnsi="Times New Roman"/>
                <w:color w:val="000000"/>
                <w:sz w:val="24"/>
                <w:lang w:val="ru-RU"/>
              </w:rPr>
              <w:t xml:space="preserve">  ФГ: жидкостные термометры</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sidRPr="0030572C">
              <w:rPr>
                <w:rFonts w:ascii="Times New Roman" w:eastAsia="Calibri" w:hAnsi="Times New Roman" w:cs="Times New Roman"/>
                <w:sz w:val="24"/>
                <w:szCs w:val="24"/>
                <w:lang/>
              </w:rPr>
              <w:t>https://oge.fipi.ru/bank/index.php?proj=0CD62708049A9FB940BFBB6E0A09ECC8</w:t>
            </w:r>
          </w:p>
        </w:tc>
      </w:tr>
      <w:tr w:rsidR="001B39E2" w:rsidRPr="0030572C">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5</w:t>
            </w:r>
          </w:p>
        </w:tc>
        <w:tc>
          <w:tcPr>
            <w:tcW w:w="331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w:t>
              </w:r>
              <w:r>
                <w:rPr>
                  <w:rFonts w:ascii="Times New Roman" w:hAnsi="Times New Roman"/>
                  <w:color w:val="0000FF"/>
                  <w:u w:val="single"/>
                </w:rPr>
                <w:t>ff</w:t>
              </w:r>
              <w:r w:rsidRPr="0030572C">
                <w:rPr>
                  <w:rFonts w:ascii="Times New Roman" w:hAnsi="Times New Roman"/>
                  <w:color w:val="0000FF"/>
                  <w:u w:val="single"/>
                  <w:lang w:val="ru-RU"/>
                </w:rPr>
                <w:t>09</w:t>
              </w:r>
              <w:r>
                <w:rPr>
                  <w:rFonts w:ascii="Times New Roman" w:hAnsi="Times New Roman"/>
                  <w:color w:val="0000FF"/>
                  <w:u w:val="single"/>
                </w:rPr>
                <w:t>f</w:t>
              </w:r>
              <w:r w:rsidRPr="0030572C">
                <w:rPr>
                  <w:rFonts w:ascii="Times New Roman" w:hAnsi="Times New Roman"/>
                  <w:color w:val="0000FF"/>
                  <w:u w:val="single"/>
                  <w:lang w:val="ru-RU"/>
                </w:rPr>
                <w:t>72</w:t>
              </w:r>
              <w:r>
                <w:rPr>
                  <w:rFonts w:ascii="Times New Roman" w:hAnsi="Times New Roman"/>
                  <w:color w:val="0000FF"/>
                  <w:u w:val="single"/>
                </w:rPr>
                <w:t>a</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w:t>
            </w:r>
          </w:p>
        </w:tc>
        <w:tc>
          <w:tcPr>
            <w:tcW w:w="331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rsidRPr="0030572C">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7</w:t>
            </w:r>
          </w:p>
        </w:tc>
        <w:tc>
          <w:tcPr>
            <w:tcW w:w="331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w:t>
              </w:r>
              <w:r>
                <w:rPr>
                  <w:rFonts w:ascii="Times New Roman" w:hAnsi="Times New Roman"/>
                  <w:color w:val="0000FF"/>
                  <w:u w:val="single"/>
                </w:rPr>
                <w:t>ff</w:t>
              </w:r>
              <w:r w:rsidRPr="0030572C">
                <w:rPr>
                  <w:rFonts w:ascii="Times New Roman" w:hAnsi="Times New Roman"/>
                  <w:color w:val="0000FF"/>
                  <w:u w:val="single"/>
                  <w:lang w:val="ru-RU"/>
                </w:rPr>
                <w:t>09</w:t>
              </w:r>
              <w:r>
                <w:rPr>
                  <w:rFonts w:ascii="Times New Roman" w:hAnsi="Times New Roman"/>
                  <w:color w:val="0000FF"/>
                  <w:u w:val="single"/>
                </w:rPr>
                <w:t>fe</w:t>
              </w:r>
              <w:r w:rsidRPr="0030572C">
                <w:rPr>
                  <w:rFonts w:ascii="Times New Roman" w:hAnsi="Times New Roman"/>
                  <w:color w:val="0000FF"/>
                  <w:u w:val="single"/>
                  <w:lang w:val="ru-RU"/>
                </w:rPr>
                <w:t>0</w:t>
              </w:r>
              <w:r>
                <w:rPr>
                  <w:rFonts w:ascii="Times New Roman" w:hAnsi="Times New Roman"/>
                  <w:color w:val="0000FF"/>
                  <w:u w:val="single"/>
                </w:rPr>
                <w:t>a</w:t>
              </w:r>
            </w:hyperlink>
          </w:p>
        </w:tc>
      </w:tr>
      <w:tr w:rsidR="001B39E2" w:rsidRPr="0030572C">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8</w:t>
            </w:r>
          </w:p>
        </w:tc>
        <w:tc>
          <w:tcPr>
            <w:tcW w:w="3312" w:type="dxa"/>
            <w:tcMar>
              <w:top w:w="50" w:type="dxa"/>
              <w:left w:w="100" w:type="dxa"/>
            </w:tcMar>
            <w:vAlign w:val="center"/>
          </w:tcPr>
          <w:p w:rsidR="001B39E2" w:rsidRDefault="0030572C">
            <w:pPr>
              <w:spacing w:after="0"/>
              <w:ind w:left="135"/>
              <w:rPr>
                <w:lang w:val="ru-RU"/>
              </w:rPr>
            </w:pPr>
            <w:r w:rsidRPr="0030572C">
              <w:rPr>
                <w:rFonts w:ascii="Times New Roman" w:hAnsi="Times New Roman"/>
                <w:color w:val="000000"/>
                <w:sz w:val="24"/>
                <w:lang w:val="ru-RU"/>
              </w:rPr>
              <w:t>Движение частиц вещества</w:t>
            </w:r>
            <w:r>
              <w:rPr>
                <w:rFonts w:ascii="Times New Roman" w:hAnsi="Times New Roman"/>
                <w:color w:val="000000"/>
                <w:sz w:val="24"/>
                <w:lang w:val="ru-RU"/>
              </w:rPr>
              <w:t xml:space="preserve">. ФГ: </w:t>
            </w:r>
            <w:r>
              <w:rPr>
                <w:rFonts w:ascii="Times New Roman" w:hAnsi="Times New Roman"/>
                <w:color w:val="000000"/>
                <w:sz w:val="24"/>
                <w:lang w:val="ru-RU"/>
              </w:rPr>
              <w:lastRenderedPageBreak/>
              <w:t>распространение запахов</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Pr="0030572C" w:rsidRDefault="0030572C">
            <w:pPr>
              <w:spacing w:after="0"/>
              <w:ind w:left="135"/>
              <w:rPr>
                <w:rFonts w:ascii="Times New Roman" w:hAnsi="Times New Roman"/>
                <w:color w:val="0000FF"/>
                <w:u w:val="single"/>
                <w:lang w:val="ru-RU"/>
              </w:rPr>
            </w:pPr>
            <w:r w:rsidRPr="003057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w:t>
              </w:r>
              <w:r>
                <w:rPr>
                  <w:rFonts w:ascii="Times New Roman" w:hAnsi="Times New Roman"/>
                  <w:color w:val="0000FF"/>
                  <w:u w:val="single"/>
                </w:rPr>
                <w:t>ff</w:t>
              </w:r>
              <w:r w:rsidRPr="0030572C">
                <w:rPr>
                  <w:rFonts w:ascii="Times New Roman" w:hAnsi="Times New Roman"/>
                  <w:color w:val="0000FF"/>
                  <w:u w:val="single"/>
                  <w:lang w:val="ru-RU"/>
                </w:rPr>
                <w:t>0</w:t>
              </w:r>
              <w:r>
                <w:rPr>
                  <w:rFonts w:ascii="Times New Roman" w:hAnsi="Times New Roman"/>
                  <w:color w:val="0000FF"/>
                  <w:u w:val="single"/>
                </w:rPr>
                <w:t>a</w:t>
              </w:r>
              <w:r w:rsidRPr="0030572C">
                <w:rPr>
                  <w:rFonts w:ascii="Times New Roman" w:hAnsi="Times New Roman"/>
                  <w:color w:val="0000FF"/>
                  <w:u w:val="single"/>
                  <w:lang w:val="ru-RU"/>
                </w:rPr>
                <w:t>013</w:t>
              </w:r>
              <w:r>
                <w:rPr>
                  <w:rFonts w:ascii="Times New Roman" w:hAnsi="Times New Roman"/>
                  <w:color w:val="0000FF"/>
                  <w:u w:val="single"/>
                </w:rPr>
                <w:t>e</w:t>
              </w:r>
            </w:hyperlink>
          </w:p>
          <w:p w:rsidR="001B39E2" w:rsidRPr="0030572C" w:rsidRDefault="0030572C">
            <w:pPr>
              <w:spacing w:after="0"/>
              <w:ind w:left="135"/>
              <w:rPr>
                <w:rFonts w:ascii="Times New Roman" w:hAnsi="Times New Roman"/>
                <w:color w:val="0000FF"/>
                <w:u w:val="single"/>
                <w:lang w:val="ru-RU"/>
              </w:rPr>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B39E2" w:rsidRPr="0030572C" w:rsidRDefault="0030572C">
            <w:pPr>
              <w:spacing w:after="0"/>
              <w:ind w:left="135"/>
              <w:rPr>
                <w:lang w:val="ru-RU"/>
              </w:rPr>
            </w:pPr>
            <w:r w:rsidRPr="0030572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B39E2" w:rsidRDefault="0030572C">
            <w:pPr>
              <w:spacing w:after="0"/>
              <w:ind w:left="135"/>
              <w:jc w:val="center"/>
            </w:pPr>
            <w:r w:rsidRPr="0030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10</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11</w:t>
            </w:r>
          </w:p>
        </w:tc>
        <w:tc>
          <w:tcPr>
            <w:tcW w:w="3312" w:type="dxa"/>
            <w:tcMar>
              <w:top w:w="50" w:type="dxa"/>
              <w:left w:w="100" w:type="dxa"/>
            </w:tcMar>
            <w:vAlign w:val="center"/>
          </w:tcPr>
          <w:p w:rsidR="001B39E2" w:rsidRDefault="0030572C">
            <w:pPr>
              <w:spacing w:after="0"/>
              <w:ind w:left="135"/>
              <w:rPr>
                <w:lang w:val="ru-RU"/>
              </w:rPr>
            </w:pPr>
            <w:r w:rsidRPr="0030572C">
              <w:rPr>
                <w:rFonts w:ascii="Times New Roman" w:hAnsi="Times New Roman"/>
                <w:color w:val="000000"/>
                <w:sz w:val="24"/>
                <w:lang w:val="ru-RU"/>
              </w:rPr>
              <w:t xml:space="preserve">Особенности агрегатных состояний воды. Обобщение по </w:t>
            </w:r>
            <w:r w:rsidRPr="0030572C">
              <w:rPr>
                <w:rFonts w:ascii="Times New Roman" w:hAnsi="Times New Roman"/>
                <w:color w:val="000000"/>
                <w:sz w:val="24"/>
                <w:lang w:val="ru-RU"/>
              </w:rPr>
              <w:t>разделу «Первоначальные сведения о строении вещества»</w:t>
            </w:r>
            <w:r>
              <w:rPr>
                <w:rFonts w:ascii="Times New Roman" w:hAnsi="Times New Roman"/>
                <w:color w:val="000000"/>
                <w:sz w:val="24"/>
                <w:lang w:val="ru-RU"/>
              </w:rPr>
              <w:t>. ФГ: малосольные огурчики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Pr="0030572C" w:rsidRDefault="0030572C">
            <w:pPr>
              <w:spacing w:after="0"/>
              <w:ind w:left="135"/>
              <w:rPr>
                <w:rFonts w:ascii="Times New Roman" w:hAnsi="Times New Roman"/>
                <w:color w:val="0000FF"/>
                <w:u w:val="single"/>
                <w:lang w:val="ru-RU"/>
              </w:rPr>
            </w:pPr>
            <w:r w:rsidRPr="003057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572C">
                <w:rPr>
                  <w:rFonts w:ascii="Times New Roman" w:hAnsi="Times New Roman"/>
                  <w:color w:val="0000FF"/>
                  <w:u w:val="single"/>
                  <w:lang w:val="ru-RU"/>
                </w:rPr>
                <w:t>://</w:t>
              </w:r>
              <w:r>
                <w:rPr>
                  <w:rFonts w:ascii="Times New Roman" w:hAnsi="Times New Roman"/>
                  <w:color w:val="0000FF"/>
                  <w:u w:val="single"/>
                </w:rPr>
                <w:t>m</w:t>
              </w:r>
              <w:r w:rsidRPr="0030572C">
                <w:rPr>
                  <w:rFonts w:ascii="Times New Roman" w:hAnsi="Times New Roman"/>
                  <w:color w:val="0000FF"/>
                  <w:u w:val="single"/>
                  <w:lang w:val="ru-RU"/>
                </w:rPr>
                <w:t>.</w:t>
              </w:r>
              <w:r>
                <w:rPr>
                  <w:rFonts w:ascii="Times New Roman" w:hAnsi="Times New Roman"/>
                  <w:color w:val="0000FF"/>
                  <w:u w:val="single"/>
                </w:rPr>
                <w:t>edsoo</w:t>
              </w:r>
              <w:r w:rsidRPr="0030572C">
                <w:rPr>
                  <w:rFonts w:ascii="Times New Roman" w:hAnsi="Times New Roman"/>
                  <w:color w:val="0000FF"/>
                  <w:u w:val="single"/>
                  <w:lang w:val="ru-RU"/>
                </w:rPr>
                <w:t>.</w:t>
              </w:r>
              <w:r>
                <w:rPr>
                  <w:rFonts w:ascii="Times New Roman" w:hAnsi="Times New Roman"/>
                  <w:color w:val="0000FF"/>
                  <w:u w:val="single"/>
                </w:rPr>
                <w:t>ru</w:t>
              </w:r>
              <w:r w:rsidRPr="0030572C">
                <w:rPr>
                  <w:rFonts w:ascii="Times New Roman" w:hAnsi="Times New Roman"/>
                  <w:color w:val="0000FF"/>
                  <w:u w:val="single"/>
                  <w:lang w:val="ru-RU"/>
                </w:rPr>
                <w:t>/</w:t>
              </w:r>
              <w:r>
                <w:rPr>
                  <w:rFonts w:ascii="Times New Roman" w:hAnsi="Times New Roman"/>
                  <w:color w:val="0000FF"/>
                  <w:u w:val="single"/>
                </w:rPr>
                <w:t>ff</w:t>
              </w:r>
              <w:r w:rsidRPr="0030572C">
                <w:rPr>
                  <w:rFonts w:ascii="Times New Roman" w:hAnsi="Times New Roman"/>
                  <w:color w:val="0000FF"/>
                  <w:u w:val="single"/>
                  <w:lang w:val="ru-RU"/>
                </w:rPr>
                <w:t>0</w:t>
              </w:r>
              <w:r>
                <w:rPr>
                  <w:rFonts w:ascii="Times New Roman" w:hAnsi="Times New Roman"/>
                  <w:color w:val="0000FF"/>
                  <w:u w:val="single"/>
                </w:rPr>
                <w:t>a</w:t>
              </w:r>
              <w:r w:rsidRPr="0030572C">
                <w:rPr>
                  <w:rFonts w:ascii="Times New Roman" w:hAnsi="Times New Roman"/>
                  <w:color w:val="0000FF"/>
                  <w:u w:val="single"/>
                  <w:lang w:val="ru-RU"/>
                </w:rPr>
                <w:t>0378</w:t>
              </w:r>
            </w:hyperlink>
          </w:p>
          <w:p w:rsidR="001B39E2" w:rsidRDefault="0030572C">
            <w:pPr>
              <w:spacing w:after="0"/>
              <w:ind w:left="135"/>
              <w:rPr>
                <w:rFonts w:ascii="Times New Roman" w:hAnsi="Times New Roman"/>
                <w:color w:val="0000FF"/>
                <w:u w:val="single"/>
              </w:rPr>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13</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14</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15</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16</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17</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Лабораторная работа </w:t>
            </w:r>
            <w:r>
              <w:rPr>
                <w:rFonts w:ascii="Times New Roman" w:hAnsi="Times New Roman"/>
                <w:color w:val="000000"/>
                <w:sz w:val="24"/>
              </w:rPr>
              <w:t>«Определение плотности твёрдого тела»</w:t>
            </w:r>
            <w:r>
              <w:rPr>
                <w:rFonts w:ascii="Times New Roman" w:hAnsi="Times New Roman"/>
                <w:color w:val="000000"/>
                <w:sz w:val="24"/>
                <w:lang w:val="ru-RU"/>
              </w:rPr>
              <w:t xml:space="preserve"> ФГ: Измерение жирности коровьего молока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18</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19</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Сила как характеристика </w:t>
            </w:r>
            <w:r>
              <w:rPr>
                <w:rFonts w:ascii="Times New Roman" w:hAnsi="Times New Roman"/>
                <w:color w:val="000000"/>
                <w:sz w:val="24"/>
              </w:rPr>
              <w:lastRenderedPageBreak/>
              <w:t>взаимодействия тел. Сила упругости. Закон Гука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21</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23</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Сила тяжести на </w:t>
            </w:r>
            <w:r>
              <w:rPr>
                <w:rFonts w:ascii="Times New Roman" w:hAnsi="Times New Roman"/>
                <w:color w:val="000000"/>
                <w:sz w:val="24"/>
              </w:rPr>
              <w:t>других планетах. Физические характеристики планет</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25</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26</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27</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28</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29</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w:t>
            </w:r>
            <w:r>
              <w:rPr>
                <w:rFonts w:ascii="Times New Roman" w:hAnsi="Times New Roman"/>
                <w:color w:val="000000"/>
                <w:sz w:val="24"/>
              </w:rPr>
              <w:lastRenderedPageBreak/>
              <w:t>хся поверхностей»</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31</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33</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Давление. Способы уменьшения и увеличения </w:t>
            </w:r>
            <w:r>
              <w:rPr>
                <w:rFonts w:ascii="Times New Roman" w:hAnsi="Times New Roman"/>
                <w:color w:val="000000"/>
                <w:sz w:val="24"/>
              </w:rPr>
              <w:lastRenderedPageBreak/>
              <w:t>давления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34</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Давление газа. Зависимость давления газа от объёма, температуры</w:t>
            </w:r>
            <w:r>
              <w:rPr>
                <w:rFonts w:ascii="Times New Roman" w:hAnsi="Times New Roman"/>
                <w:color w:val="000000"/>
                <w:sz w:val="24"/>
                <w:lang w:val="ru-RU"/>
              </w:rPr>
              <w:t>.ФГ: «Воздушное питание» растений</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p w:rsidR="001B39E2" w:rsidRDefault="0030572C">
            <w:pPr>
              <w:spacing w:after="0"/>
              <w:ind w:left="135"/>
              <w:rPr>
                <w:rFonts w:ascii="Times New Roman" w:hAnsi="Times New Roman"/>
                <w:color w:val="0000FF"/>
                <w:u w:val="single"/>
              </w:rPr>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35</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36</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Давление в жидкости и газе, вызванное действием силы тяжести</w:t>
            </w:r>
            <w:r>
              <w:rPr>
                <w:rFonts w:ascii="Times New Roman" w:hAnsi="Times New Roman"/>
                <w:color w:val="000000"/>
                <w:sz w:val="24"/>
                <w:lang w:val="ru-RU"/>
              </w:rPr>
              <w:t>. ФГ: Смятая бутылка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p w:rsidR="001B39E2" w:rsidRDefault="0030572C">
            <w:pPr>
              <w:spacing w:after="0"/>
              <w:ind w:left="135"/>
              <w:rPr>
                <w:rFonts w:ascii="Times New Roman" w:hAnsi="Times New Roman"/>
                <w:color w:val="0000FF"/>
                <w:u w:val="single"/>
              </w:rPr>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37</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Сообщающиеся</w:t>
            </w:r>
            <w:r>
              <w:rPr>
                <w:rFonts w:ascii="Times New Roman" w:hAnsi="Times New Roman"/>
                <w:color w:val="000000"/>
                <w:sz w:val="24"/>
              </w:rPr>
              <w:t xml:space="preserve"> сосуды</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39</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40</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Манометры. Поршневой </w:t>
            </w:r>
            <w:r>
              <w:rPr>
                <w:rFonts w:ascii="Times New Roman" w:hAnsi="Times New Roman"/>
                <w:color w:val="000000"/>
                <w:sz w:val="24"/>
              </w:rPr>
              <w:t>жидкостный насос</w:t>
            </w:r>
            <w:r>
              <w:rPr>
                <w:rFonts w:ascii="Times New Roman" w:hAnsi="Times New Roman"/>
                <w:color w:val="000000"/>
                <w:sz w:val="24"/>
                <w:lang w:val="ru-RU"/>
              </w:rPr>
              <w:t>.ФГ: Волшебный кувшин</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41</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43</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44</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Зависимость атмосферного </w:t>
            </w:r>
            <w:r>
              <w:rPr>
                <w:rFonts w:ascii="Times New Roman" w:hAnsi="Times New Roman"/>
                <w:color w:val="000000"/>
                <w:sz w:val="24"/>
              </w:rPr>
              <w:t>давления от высоты над уровнем моря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45</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Барометр-анероид. </w:t>
            </w:r>
            <w:r>
              <w:rPr>
                <w:rFonts w:ascii="Times New Roman" w:hAnsi="Times New Roman"/>
                <w:color w:val="000000"/>
                <w:sz w:val="24"/>
              </w:rPr>
              <w:lastRenderedPageBreak/>
              <w:t>Атмосферное давление на различных высотах</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46</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Решение задач по теме " Атмосферное давление"</w:t>
            </w:r>
            <w:r>
              <w:rPr>
                <w:rFonts w:ascii="Times New Roman" w:hAnsi="Times New Roman"/>
                <w:color w:val="000000"/>
                <w:sz w:val="24"/>
                <w:lang w:val="ru-RU"/>
              </w:rPr>
              <w:t>. ФГ: водопады</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47</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Действие жидкости и газа на погруженное в них</w:t>
            </w:r>
            <w:r>
              <w:rPr>
                <w:rFonts w:ascii="Times New Roman" w:hAnsi="Times New Roman"/>
                <w:color w:val="000000"/>
                <w:sz w:val="24"/>
              </w:rPr>
              <w:t xml:space="preserve"> тело. Архимедова сила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48</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49</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работа по теме «Исследование зависимости </w:t>
            </w:r>
            <w:r>
              <w:rPr>
                <w:rFonts w:ascii="Times New Roman" w:hAnsi="Times New Roman"/>
                <w:color w:val="000000"/>
                <w:sz w:val="24"/>
              </w:rPr>
              <w:lastRenderedPageBreak/>
              <w:t>веса тела в воде от объёма погруженной в жидкость части тела»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51</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работа "Конструирование ареометра или конструирование лодки и </w:t>
            </w:r>
            <w:r>
              <w:rPr>
                <w:rFonts w:ascii="Times New Roman" w:hAnsi="Times New Roman"/>
                <w:color w:val="000000"/>
                <w:sz w:val="24"/>
              </w:rPr>
              <w:t>определение её грузоподъёмности"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53</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Контрольная работа по теме «Давление твердых тел, </w:t>
            </w:r>
            <w:r>
              <w:rPr>
                <w:rFonts w:ascii="Times New Roman" w:hAnsi="Times New Roman"/>
                <w:color w:val="000000"/>
                <w:sz w:val="24"/>
              </w:rPr>
              <w:lastRenderedPageBreak/>
              <w:t>жидкостей и газов»</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54</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55</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56</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57</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58</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Рычаги в технике, быту и </w:t>
            </w:r>
            <w:r>
              <w:rPr>
                <w:rFonts w:ascii="Times New Roman" w:hAnsi="Times New Roman"/>
                <w:color w:val="000000"/>
                <w:sz w:val="24"/>
              </w:rPr>
              <w:t>природе. Лабораторная работа «Исследование условий равновесия рычага»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59</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Решение задач </w:t>
            </w:r>
            <w:r>
              <w:rPr>
                <w:rFonts w:ascii="Times New Roman" w:hAnsi="Times New Roman"/>
                <w:color w:val="000000"/>
                <w:sz w:val="24"/>
              </w:rPr>
              <w:lastRenderedPageBreak/>
              <w:t>по теме «Условия равновесия рычага»</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61</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62</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63</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Закон сохранения механической энергии</w:t>
            </w:r>
            <w:r>
              <w:rPr>
                <w:rFonts w:ascii="Times New Roman" w:hAnsi="Times New Roman"/>
                <w:color w:val="000000"/>
                <w:sz w:val="24"/>
                <w:lang w:val="ru-RU"/>
              </w:rPr>
              <w:t xml:space="preserve">. ФГ: пескоструйный </w:t>
            </w:r>
            <w:r>
              <w:rPr>
                <w:rFonts w:ascii="Times New Roman" w:hAnsi="Times New Roman"/>
                <w:color w:val="000000"/>
                <w:sz w:val="24"/>
                <w:lang w:val="ru-RU"/>
              </w:rPr>
              <w:lastRenderedPageBreak/>
              <w:t>аппарат</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p w:rsidR="001B39E2" w:rsidRDefault="0030572C">
            <w:pPr>
              <w:spacing w:after="0"/>
              <w:ind w:left="135"/>
              <w:rPr>
                <w:rFonts w:ascii="Times New Roman" w:hAnsi="Times New Roman"/>
                <w:color w:val="0000FF"/>
                <w:u w:val="single"/>
              </w:rPr>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64</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Урок-эксперимент </w:t>
            </w:r>
            <w:r>
              <w:rPr>
                <w:rFonts w:ascii="Times New Roman" w:hAnsi="Times New Roman"/>
                <w:color w:val="000000"/>
                <w:sz w:val="24"/>
              </w:rPr>
              <w:t>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65</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66</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Резервный урок. Работа с текстами по </w:t>
            </w:r>
            <w:r>
              <w:rPr>
                <w:rFonts w:ascii="Times New Roman" w:hAnsi="Times New Roman"/>
                <w:color w:val="000000"/>
                <w:sz w:val="24"/>
              </w:rPr>
              <w:t>теме "Механическое движение"</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t>67</w:t>
            </w:r>
          </w:p>
        </w:tc>
        <w:tc>
          <w:tcPr>
            <w:tcW w:w="3312"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Резервный урок. Работа с текстами по </w:t>
            </w:r>
            <w:r>
              <w:rPr>
                <w:rFonts w:ascii="Times New Roman" w:hAnsi="Times New Roman"/>
                <w:color w:val="000000"/>
                <w:sz w:val="24"/>
              </w:rPr>
              <w:lastRenderedPageBreak/>
              <w:t>теме "Давление твёрдых тел, жидкостей и газов"</w:t>
            </w:r>
            <w:r>
              <w:rPr>
                <w:rFonts w:ascii="Times New Roman" w:hAnsi="Times New Roman"/>
                <w:color w:val="000000"/>
                <w:sz w:val="24"/>
                <w:lang w:val="ru-RU"/>
              </w:rPr>
              <w:t>. ФГ: Солнечная активность</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p w:rsidR="001B39E2" w:rsidRDefault="0030572C">
            <w:pPr>
              <w:spacing w:after="0"/>
              <w:ind w:left="135"/>
              <w:rPr>
                <w:rFonts w:ascii="Times New Roman" w:hAnsi="Times New Roman"/>
                <w:color w:val="0000FF"/>
                <w:u w:val="single"/>
              </w:rPr>
            </w:pPr>
            <w:r>
              <w:rPr>
                <w:rFonts w:ascii="Times New Roman" w:eastAsia="Calibri" w:hAnsi="Times New Roman" w:cs="Times New Roman"/>
                <w:sz w:val="24"/>
                <w:szCs w:val="24"/>
                <w:lang/>
              </w:rPr>
              <w:t>https://oge.fipi.ru/bank/index.php?proj=0CD62708049A9FB940BFBB6E0A09ECC8</w:t>
            </w:r>
          </w:p>
        </w:tc>
      </w:tr>
      <w:tr w:rsidR="001B39E2">
        <w:trPr>
          <w:trHeight w:val="144"/>
          <w:tblCellSpacing w:w="0" w:type="dxa"/>
        </w:trPr>
        <w:tc>
          <w:tcPr>
            <w:tcW w:w="368" w:type="dxa"/>
            <w:tcMar>
              <w:top w:w="50" w:type="dxa"/>
              <w:left w:w="100" w:type="dxa"/>
            </w:tcMar>
            <w:vAlign w:val="center"/>
          </w:tcPr>
          <w:p w:rsidR="001B39E2" w:rsidRDefault="0030572C">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1B39E2" w:rsidRDefault="0030572C">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B39E2" w:rsidRDefault="001B39E2">
            <w:pPr>
              <w:spacing w:after="0"/>
              <w:ind w:left="135"/>
              <w:jc w:val="center"/>
            </w:pPr>
          </w:p>
        </w:tc>
        <w:tc>
          <w:tcPr>
            <w:tcW w:w="1612" w:type="dxa"/>
            <w:tcMar>
              <w:top w:w="50" w:type="dxa"/>
              <w:left w:w="100" w:type="dxa"/>
            </w:tcMar>
            <w:vAlign w:val="center"/>
          </w:tcPr>
          <w:p w:rsidR="001B39E2" w:rsidRDefault="001B39E2">
            <w:pPr>
              <w:spacing w:after="0"/>
              <w:ind w:left="135"/>
              <w:jc w:val="center"/>
            </w:pPr>
          </w:p>
        </w:tc>
        <w:tc>
          <w:tcPr>
            <w:tcW w:w="1140" w:type="dxa"/>
            <w:tcMar>
              <w:top w:w="50" w:type="dxa"/>
              <w:left w:w="100" w:type="dxa"/>
            </w:tcMar>
            <w:vAlign w:val="center"/>
          </w:tcPr>
          <w:p w:rsidR="001B39E2" w:rsidRDefault="001B39E2">
            <w:pPr>
              <w:spacing w:after="0"/>
              <w:ind w:left="135"/>
            </w:pPr>
          </w:p>
        </w:tc>
        <w:tc>
          <w:tcPr>
            <w:tcW w:w="1960" w:type="dxa"/>
            <w:tcMar>
              <w:top w:w="50" w:type="dxa"/>
              <w:left w:w="100" w:type="dxa"/>
            </w:tcMar>
            <w:vAlign w:val="center"/>
          </w:tcPr>
          <w:p w:rsidR="001B39E2" w:rsidRDefault="001B39E2">
            <w:pPr>
              <w:spacing w:after="0"/>
              <w:ind w:left="135"/>
            </w:pPr>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81"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B39E2" w:rsidRDefault="001B39E2"/>
        </w:tc>
      </w:tr>
    </w:tbl>
    <w:p w:rsidR="001B39E2" w:rsidRDefault="001B39E2">
      <w:pPr>
        <w:sectPr w:rsidR="001B39E2">
          <w:pgSz w:w="16383" w:h="11906" w:orient="landscape"/>
          <w:pgMar w:top="1134" w:right="850" w:bottom="1134" w:left="1701" w:header="720" w:footer="720" w:gutter="0"/>
          <w:cols w:space="720"/>
        </w:sectPr>
      </w:pPr>
    </w:p>
    <w:p w:rsidR="001B39E2" w:rsidRDefault="0030572C">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9"/>
        <w:gridCol w:w="2011"/>
        <w:gridCol w:w="776"/>
        <w:gridCol w:w="1463"/>
        <w:gridCol w:w="1516"/>
        <w:gridCol w:w="1084"/>
        <w:gridCol w:w="6613"/>
      </w:tblGrid>
      <w:tr w:rsidR="001B39E2">
        <w:trPr>
          <w:trHeight w:val="144"/>
          <w:tblCellSpacing w:w="0" w:type="dxa"/>
        </w:trPr>
        <w:tc>
          <w:tcPr>
            <w:tcW w:w="366"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 п/п </w:t>
            </w:r>
          </w:p>
          <w:p w:rsidR="001B39E2" w:rsidRDefault="001B39E2">
            <w:pPr>
              <w:spacing w:after="0"/>
              <w:ind w:left="135"/>
            </w:pPr>
          </w:p>
        </w:tc>
        <w:tc>
          <w:tcPr>
            <w:tcW w:w="3344"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Тема урока </w:t>
            </w:r>
          </w:p>
          <w:p w:rsidR="001B39E2" w:rsidRDefault="001B39E2">
            <w:pPr>
              <w:spacing w:after="0"/>
              <w:ind w:left="135"/>
            </w:pPr>
          </w:p>
        </w:tc>
        <w:tc>
          <w:tcPr>
            <w:tcW w:w="0" w:type="auto"/>
            <w:gridSpan w:val="3"/>
            <w:tcMar>
              <w:top w:w="50" w:type="dxa"/>
              <w:left w:w="100" w:type="dxa"/>
            </w:tcMar>
            <w:vAlign w:val="center"/>
          </w:tcPr>
          <w:p w:rsidR="001B39E2" w:rsidRDefault="003057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Дата изучения </w:t>
            </w:r>
          </w:p>
          <w:p w:rsidR="001B39E2" w:rsidRDefault="001B39E2">
            <w:pPr>
              <w:spacing w:after="0"/>
              <w:ind w:left="135"/>
            </w:pPr>
          </w:p>
        </w:tc>
        <w:tc>
          <w:tcPr>
            <w:tcW w:w="1955"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Электронные цифровые образовательные ресурсы </w:t>
            </w:r>
          </w:p>
          <w:p w:rsidR="001B39E2" w:rsidRDefault="001B39E2">
            <w:pPr>
              <w:spacing w:after="0"/>
              <w:ind w:left="135"/>
            </w:pPr>
          </w:p>
        </w:tc>
      </w:tr>
      <w:tr w:rsidR="001B39E2">
        <w:trPr>
          <w:trHeight w:val="144"/>
          <w:tblCellSpacing w:w="0" w:type="dxa"/>
        </w:trPr>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c>
          <w:tcPr>
            <w:tcW w:w="812"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Всего </w:t>
            </w:r>
          </w:p>
          <w:p w:rsidR="001B39E2" w:rsidRDefault="001B39E2">
            <w:pPr>
              <w:spacing w:after="0"/>
              <w:ind w:left="135"/>
            </w:pPr>
          </w:p>
        </w:tc>
        <w:tc>
          <w:tcPr>
            <w:tcW w:w="150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Контрольные работы </w:t>
            </w:r>
          </w:p>
          <w:p w:rsidR="001B39E2" w:rsidRDefault="001B39E2">
            <w:pPr>
              <w:spacing w:after="0"/>
              <w:ind w:left="135"/>
            </w:pPr>
          </w:p>
        </w:tc>
        <w:tc>
          <w:tcPr>
            <w:tcW w:w="160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Практические работы </w:t>
            </w:r>
          </w:p>
          <w:p w:rsidR="001B39E2" w:rsidRDefault="001B39E2">
            <w:pPr>
              <w:spacing w:after="0"/>
              <w:ind w:left="135"/>
            </w:pPr>
          </w:p>
        </w:tc>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Основные положения </w:t>
            </w:r>
            <w:r>
              <w:rPr>
                <w:rFonts w:ascii="Times New Roman" w:hAnsi="Times New Roman"/>
                <w:color w:val="000000"/>
                <w:sz w:val="24"/>
              </w:rPr>
              <w:t>молекулярно-кинетической теории и их опытные подтверждения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Модели твёрдого, жидкого и газообразного состояний </w:t>
            </w:r>
            <w:r>
              <w:rPr>
                <w:rFonts w:ascii="Times New Roman" w:hAnsi="Times New Roman"/>
                <w:color w:val="000000"/>
                <w:sz w:val="24"/>
              </w:rPr>
              <w:t>вещества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Объяснение свойств твёрдого, жидкого и газообразного состояний вещества на </w:t>
            </w:r>
            <w:r>
              <w:rPr>
                <w:rFonts w:ascii="Times New Roman" w:hAnsi="Times New Roman"/>
                <w:color w:val="000000"/>
                <w:sz w:val="24"/>
              </w:rPr>
              <w:lastRenderedPageBreak/>
              <w:t>основе положений молекулярно-кинетической теории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Смачивание и капиллярность. Поверхностное натяжение</w:t>
            </w:r>
            <w:r>
              <w:rPr>
                <w:rFonts w:ascii="Times New Roman" w:hAnsi="Times New Roman"/>
                <w:color w:val="000000"/>
                <w:sz w:val="24"/>
                <w:lang w:val="ru-RU"/>
              </w:rPr>
              <w:t>. ФГ: капиллярность</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7</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9</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Виды теплопередачи</w:t>
            </w:r>
            <w:r>
              <w:rPr>
                <w:rFonts w:ascii="Times New Roman" w:hAnsi="Times New Roman"/>
                <w:color w:val="000000"/>
                <w:sz w:val="24"/>
                <w:lang w:val="ru-RU"/>
              </w:rPr>
              <w:t>. ФГ: электрический конвектор</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11</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r>
              <w:rPr>
                <w:rFonts w:ascii="Times New Roman" w:hAnsi="Times New Roman"/>
                <w:color w:val="000000"/>
                <w:sz w:val="24"/>
                <w:lang w:val="ru-RU"/>
              </w:rPr>
              <w:t>. ФГ: утепление домов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Уравнение теплового баланса. </w:t>
            </w:r>
            <w:r>
              <w:rPr>
                <w:rFonts w:ascii="Times New Roman" w:hAnsi="Times New Roman"/>
                <w:color w:val="000000"/>
                <w:sz w:val="24"/>
              </w:rPr>
              <w:t>Теплообмен и тепловое равновесие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w:t>
            </w:r>
            <w:r>
              <w:rPr>
                <w:rFonts w:ascii="Times New Roman" w:hAnsi="Times New Roman"/>
                <w:color w:val="000000"/>
                <w:sz w:val="24"/>
              </w:rPr>
              <w:lastRenderedPageBreak/>
              <w:t>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16</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17</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Энергия топлива. Удельная теплота сгорания</w:t>
            </w:r>
            <w:r>
              <w:rPr>
                <w:rFonts w:ascii="Times New Roman" w:hAnsi="Times New Roman"/>
                <w:color w:val="000000"/>
                <w:sz w:val="24"/>
                <w:lang w:val="ru-RU"/>
              </w:rPr>
              <w:t xml:space="preserve">. ФГ: «Ты гори, мой </w:t>
            </w:r>
            <w:r>
              <w:rPr>
                <w:rFonts w:ascii="Times New Roman" w:hAnsi="Times New Roman"/>
                <w:color w:val="000000"/>
                <w:sz w:val="24"/>
                <w:lang w:val="ru-RU"/>
              </w:rPr>
              <w:lastRenderedPageBreak/>
              <w:t>костер»</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19</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работа "Определение удельной </w:t>
            </w:r>
            <w:r>
              <w:rPr>
                <w:rFonts w:ascii="Times New Roman" w:hAnsi="Times New Roman"/>
                <w:color w:val="000000"/>
                <w:sz w:val="24"/>
              </w:rPr>
              <w:t>теплоты плавления льда"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20</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Влажность воздуха. Лабораторная работа "Определение относительной влажности воздуха"</w:t>
            </w:r>
            <w:r>
              <w:rPr>
                <w:rFonts w:ascii="Times New Roman" w:hAnsi="Times New Roman"/>
                <w:color w:val="000000"/>
                <w:sz w:val="24"/>
                <w:lang w:val="ru-RU"/>
              </w:rPr>
              <w:t xml:space="preserve"> ФГ: измерение влажности воздуха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23</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Решение задач на определение влажности воздуха</w:t>
            </w:r>
            <w:r>
              <w:rPr>
                <w:rFonts w:ascii="Times New Roman" w:hAnsi="Times New Roman"/>
                <w:color w:val="000000"/>
                <w:sz w:val="24"/>
                <w:lang w:val="ru-RU"/>
              </w:rPr>
              <w:t>. ФГ: микроклимат в музее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КПД теплового двигателя. Тепловые </w:t>
            </w:r>
            <w:r>
              <w:rPr>
                <w:rFonts w:ascii="Times New Roman" w:hAnsi="Times New Roman"/>
                <w:color w:val="000000"/>
                <w:sz w:val="24"/>
              </w:rPr>
              <w:lastRenderedPageBreak/>
              <w:t>двигатели и защита окружающей̆ среды</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Закон сохранения и превращения энергии в тепловых процессах</w:t>
            </w:r>
            <w:r>
              <w:rPr>
                <w:rFonts w:ascii="Times New Roman" w:hAnsi="Times New Roman"/>
                <w:color w:val="000000"/>
                <w:sz w:val="24"/>
                <w:lang w:val="ru-RU"/>
              </w:rPr>
              <w:t xml:space="preserve">. ФГ: теплообмен у </w:t>
            </w:r>
            <w:r>
              <w:rPr>
                <w:rFonts w:ascii="Times New Roman" w:hAnsi="Times New Roman"/>
                <w:color w:val="000000"/>
                <w:sz w:val="24"/>
                <w:lang w:val="ru-RU"/>
              </w:rPr>
              <w:t>животных</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27</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28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Электризация тел. Два рода</w:t>
            </w:r>
            <w:r>
              <w:rPr>
                <w:rFonts w:ascii="Times New Roman" w:hAnsi="Times New Roman"/>
                <w:color w:val="000000"/>
                <w:sz w:val="24"/>
              </w:rPr>
              <w:t xml:space="preserve"> электрических зарядов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30</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31</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Взаимодействие заряженных тел. Закон Кулона</w:t>
            </w:r>
            <w:r>
              <w:rPr>
                <w:rFonts w:ascii="Times New Roman" w:hAnsi="Times New Roman"/>
                <w:color w:val="000000"/>
                <w:sz w:val="24"/>
                <w:lang w:val="ru-RU"/>
              </w:rPr>
              <w:t xml:space="preserve">. ФГ: теплоэлектростанции </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Носители электрических зарядов. Элементарный </w:t>
            </w:r>
            <w:r>
              <w:rPr>
                <w:rFonts w:ascii="Times New Roman" w:hAnsi="Times New Roman"/>
                <w:color w:val="000000"/>
                <w:sz w:val="24"/>
              </w:rPr>
              <w:lastRenderedPageBreak/>
              <w:t>заряд. Строение атома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36</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Электрический ток, условия его</w:t>
            </w:r>
            <w:r>
              <w:rPr>
                <w:rFonts w:ascii="Times New Roman" w:hAnsi="Times New Roman"/>
                <w:color w:val="000000"/>
                <w:sz w:val="24"/>
              </w:rPr>
              <w:t xml:space="preserve"> существования. Источники электрического тока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37</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Действия электрического тока</w:t>
            </w:r>
            <w:r>
              <w:rPr>
                <w:rFonts w:ascii="Times New Roman" w:hAnsi="Times New Roman"/>
                <w:color w:val="000000"/>
                <w:sz w:val="24"/>
                <w:lang w:val="ru-RU"/>
              </w:rPr>
              <w:t>. ФГ: хранение воды</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38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Урок-исследование "Действие электрического поля на проводники и </w:t>
            </w:r>
            <w:r>
              <w:rPr>
                <w:rFonts w:ascii="Times New Roman" w:hAnsi="Times New Roman"/>
                <w:color w:val="000000"/>
                <w:sz w:val="24"/>
              </w:rPr>
              <w:lastRenderedPageBreak/>
              <w:t>диэлектрики"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40</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43</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Сопротивление проводника. Удельное сопротивление вещества</w:t>
            </w:r>
            <w:r>
              <w:rPr>
                <w:rFonts w:ascii="Times New Roman" w:hAnsi="Times New Roman"/>
                <w:color w:val="000000"/>
                <w:sz w:val="24"/>
                <w:lang w:val="ru-RU"/>
              </w:rPr>
              <w:t xml:space="preserve">. ФГ: парниковый </w:t>
            </w:r>
            <w:r>
              <w:rPr>
                <w:rFonts w:ascii="Times New Roman" w:hAnsi="Times New Roman"/>
                <w:color w:val="000000"/>
                <w:sz w:val="24"/>
                <w:lang w:val="ru-RU"/>
              </w:rPr>
              <w:lastRenderedPageBreak/>
              <w:t>эффект</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46</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w:t>
            </w:r>
            <w:r>
              <w:rPr>
                <w:rFonts w:ascii="Times New Roman" w:hAnsi="Times New Roman"/>
                <w:color w:val="000000"/>
                <w:sz w:val="24"/>
              </w:rPr>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47</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Последовательн</w:t>
            </w:r>
            <w:r>
              <w:rPr>
                <w:rFonts w:ascii="Times New Roman" w:hAnsi="Times New Roman"/>
                <w:color w:val="000000"/>
                <w:sz w:val="24"/>
              </w:rPr>
              <w:lastRenderedPageBreak/>
              <w:t xml:space="preserve">ое и параллельное </w:t>
            </w:r>
            <w:r>
              <w:rPr>
                <w:rFonts w:ascii="Times New Roman" w:hAnsi="Times New Roman"/>
                <w:color w:val="000000"/>
                <w:sz w:val="24"/>
              </w:rPr>
              <w:t>соединения проводников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49</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50</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Решение задач на применение закона Ома для различного </w:t>
            </w:r>
            <w:r>
              <w:rPr>
                <w:rFonts w:ascii="Times New Roman" w:hAnsi="Times New Roman"/>
                <w:color w:val="000000"/>
                <w:sz w:val="24"/>
              </w:rPr>
              <w:t>соединения проводников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Электрические цепи и потребители </w:t>
            </w:r>
            <w:r>
              <w:rPr>
                <w:rFonts w:ascii="Times New Roman" w:hAnsi="Times New Roman"/>
                <w:color w:val="000000"/>
                <w:sz w:val="24"/>
              </w:rPr>
              <w:t>электрической энергии в быту. Короткое замыкание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w:t>
            </w:r>
            <w:r>
              <w:rPr>
                <w:rFonts w:ascii="Times New Roman" w:hAnsi="Times New Roman"/>
                <w:color w:val="000000"/>
                <w:sz w:val="24"/>
              </w:rPr>
              <w:lastRenderedPageBreak/>
              <w:t>ток"</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56</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57</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59</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Опыт Эрстеда. </w:t>
            </w:r>
            <w:r>
              <w:rPr>
                <w:rFonts w:ascii="Times New Roman" w:hAnsi="Times New Roman"/>
                <w:color w:val="000000"/>
                <w:sz w:val="24"/>
              </w:rPr>
              <w:t xml:space="preserve">Магнитное </w:t>
            </w:r>
            <w:r>
              <w:rPr>
                <w:rFonts w:ascii="Times New Roman" w:hAnsi="Times New Roman"/>
                <w:color w:val="000000"/>
                <w:sz w:val="24"/>
              </w:rPr>
              <w:lastRenderedPageBreak/>
              <w:t>поле электрического тока Магнитное поле катушки с током</w:t>
            </w:r>
            <w:r>
              <w:rPr>
                <w:rFonts w:ascii="Times New Roman" w:hAnsi="Times New Roman"/>
                <w:color w:val="000000"/>
                <w:sz w:val="24"/>
                <w:lang w:val="ru-RU"/>
              </w:rPr>
              <w:t>. ФГ: скороварка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w:t>
            </w:r>
            <w:r>
              <w:rPr>
                <w:rFonts w:ascii="Times New Roman" w:hAnsi="Times New Roman"/>
                <w:sz w:val="24"/>
                <w:szCs w:val="24"/>
              </w:rPr>
              <w:lastRenderedPageBreak/>
              <w:t>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61</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Электродвигатель постоянного тока. </w:t>
            </w:r>
            <w:r>
              <w:rPr>
                <w:rFonts w:ascii="Times New Roman" w:hAnsi="Times New Roman"/>
                <w:color w:val="000000"/>
                <w:sz w:val="24"/>
              </w:rPr>
              <w:t>Использование электродвигателей̆ в технических устройствах и на транспорте. Лабораторная работа "Конструирова</w:t>
            </w:r>
            <w:r>
              <w:rPr>
                <w:rFonts w:ascii="Times New Roman" w:hAnsi="Times New Roman"/>
                <w:color w:val="000000"/>
                <w:sz w:val="24"/>
              </w:rPr>
              <w:lastRenderedPageBreak/>
              <w:t>ние и изучение работы электродвигателя"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Опыты </w:t>
            </w:r>
            <w:r>
              <w:rPr>
                <w:rFonts w:ascii="Times New Roman" w:hAnsi="Times New Roman"/>
                <w:color w:val="000000"/>
                <w:sz w:val="24"/>
              </w:rPr>
              <w:t>Фарадея. Закон электромагнитной индукции. Правило Ленца</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63</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64</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Подготовка к контрольной работе по теме "Электрические и </w:t>
            </w:r>
            <w:r>
              <w:rPr>
                <w:rFonts w:ascii="Times New Roman" w:hAnsi="Times New Roman"/>
                <w:color w:val="000000"/>
                <w:sz w:val="24"/>
              </w:rPr>
              <w:t>магнитные явления"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65</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Контрольная работа по теме "Электрические и магнитные </w:t>
            </w:r>
            <w:r>
              <w:rPr>
                <w:rFonts w:ascii="Times New Roman" w:hAnsi="Times New Roman"/>
                <w:color w:val="000000"/>
                <w:sz w:val="24"/>
              </w:rPr>
              <w:lastRenderedPageBreak/>
              <w:t>явления"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67</w:t>
            </w:r>
          </w:p>
        </w:tc>
        <w:tc>
          <w:tcPr>
            <w:tcW w:w="3344"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Резервный урок. Работа с текстами по теме "Постоянный электрический ток"</w:t>
            </w:r>
            <w:r>
              <w:rPr>
                <w:rFonts w:ascii="Times New Roman" w:hAnsi="Times New Roman"/>
                <w:color w:val="000000"/>
                <w:sz w:val="24"/>
                <w:lang w:val="ru-RU"/>
              </w:rPr>
              <w:t xml:space="preserve"> ФГ: гидроэлектростанции</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366" w:type="dxa"/>
            <w:tcMar>
              <w:top w:w="50" w:type="dxa"/>
              <w:left w:w="100" w:type="dxa"/>
            </w:tcMar>
            <w:vAlign w:val="center"/>
          </w:tcPr>
          <w:p w:rsidR="001B39E2" w:rsidRDefault="0030572C">
            <w:pPr>
              <w:spacing w:after="0"/>
            </w:pPr>
            <w:r>
              <w:rPr>
                <w:rFonts w:ascii="Times New Roman" w:hAnsi="Times New Roman"/>
                <w:color w:val="000000"/>
                <w:sz w:val="24"/>
              </w:rPr>
              <w:t>68</w:t>
            </w:r>
          </w:p>
        </w:tc>
        <w:tc>
          <w:tcPr>
            <w:tcW w:w="3344" w:type="dxa"/>
            <w:tcMar>
              <w:top w:w="50" w:type="dxa"/>
              <w:left w:w="100" w:type="dxa"/>
            </w:tcMar>
            <w:vAlign w:val="center"/>
          </w:tcPr>
          <w:p w:rsidR="001B39E2" w:rsidRDefault="0030572C">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39E2" w:rsidRDefault="001B39E2">
            <w:pPr>
              <w:spacing w:after="0"/>
              <w:ind w:left="135"/>
              <w:jc w:val="center"/>
            </w:pPr>
          </w:p>
        </w:tc>
        <w:tc>
          <w:tcPr>
            <w:tcW w:w="1607" w:type="dxa"/>
            <w:tcMar>
              <w:top w:w="50" w:type="dxa"/>
              <w:left w:w="100" w:type="dxa"/>
            </w:tcMar>
            <w:vAlign w:val="center"/>
          </w:tcPr>
          <w:p w:rsidR="001B39E2" w:rsidRDefault="001B39E2">
            <w:pPr>
              <w:spacing w:after="0"/>
              <w:ind w:left="135"/>
              <w:jc w:val="center"/>
            </w:pPr>
          </w:p>
        </w:tc>
        <w:tc>
          <w:tcPr>
            <w:tcW w:w="1137" w:type="dxa"/>
            <w:tcMar>
              <w:top w:w="50" w:type="dxa"/>
              <w:left w:w="100" w:type="dxa"/>
            </w:tcMar>
            <w:vAlign w:val="center"/>
          </w:tcPr>
          <w:p w:rsidR="001B39E2" w:rsidRDefault="001B39E2">
            <w:pPr>
              <w:spacing w:after="0"/>
              <w:ind w:left="135"/>
            </w:pPr>
          </w:p>
        </w:tc>
        <w:tc>
          <w:tcPr>
            <w:tcW w:w="1955" w:type="dxa"/>
            <w:tcMar>
              <w:top w:w="50" w:type="dxa"/>
              <w:left w:w="100" w:type="dxa"/>
            </w:tcMar>
            <w:vAlign w:val="center"/>
          </w:tcPr>
          <w:p w:rsidR="001B39E2" w:rsidRDefault="001B39E2">
            <w:pPr>
              <w:spacing w:after="0"/>
              <w:ind w:left="135"/>
            </w:pPr>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B39E2" w:rsidRDefault="001B39E2"/>
        </w:tc>
      </w:tr>
    </w:tbl>
    <w:p w:rsidR="001B39E2" w:rsidRDefault="001B39E2">
      <w:pPr>
        <w:sectPr w:rsidR="001B39E2">
          <w:pgSz w:w="16383" w:h="11906" w:orient="landscape"/>
          <w:pgMar w:top="1134" w:right="850" w:bottom="1134" w:left="1701" w:header="720" w:footer="720" w:gutter="0"/>
          <w:cols w:space="720"/>
        </w:sectPr>
      </w:pPr>
    </w:p>
    <w:p w:rsidR="001B39E2" w:rsidRDefault="0030572C">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7"/>
        <w:gridCol w:w="2047"/>
        <w:gridCol w:w="774"/>
        <w:gridCol w:w="1459"/>
        <w:gridCol w:w="1512"/>
        <w:gridCol w:w="1081"/>
        <w:gridCol w:w="6592"/>
      </w:tblGrid>
      <w:tr w:rsidR="001B39E2">
        <w:trPr>
          <w:trHeight w:val="144"/>
          <w:tblCellSpacing w:w="0" w:type="dxa"/>
        </w:trPr>
        <w:tc>
          <w:tcPr>
            <w:tcW w:w="443"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 п/п </w:t>
            </w:r>
          </w:p>
          <w:p w:rsidR="001B39E2" w:rsidRDefault="001B39E2">
            <w:pPr>
              <w:spacing w:after="0"/>
              <w:ind w:left="135"/>
            </w:pPr>
          </w:p>
        </w:tc>
        <w:tc>
          <w:tcPr>
            <w:tcW w:w="3520"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Тема урока </w:t>
            </w:r>
          </w:p>
          <w:p w:rsidR="001B39E2" w:rsidRDefault="001B39E2">
            <w:pPr>
              <w:spacing w:after="0"/>
              <w:ind w:left="135"/>
            </w:pPr>
          </w:p>
        </w:tc>
        <w:tc>
          <w:tcPr>
            <w:tcW w:w="0" w:type="auto"/>
            <w:gridSpan w:val="3"/>
            <w:tcMar>
              <w:top w:w="50" w:type="dxa"/>
              <w:left w:w="100" w:type="dxa"/>
            </w:tcMar>
            <w:vAlign w:val="center"/>
          </w:tcPr>
          <w:p w:rsidR="001B39E2" w:rsidRDefault="0030572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Дата изучения </w:t>
            </w:r>
          </w:p>
          <w:p w:rsidR="001B39E2" w:rsidRDefault="001B39E2">
            <w:pPr>
              <w:spacing w:after="0"/>
              <w:ind w:left="135"/>
            </w:pPr>
          </w:p>
        </w:tc>
        <w:tc>
          <w:tcPr>
            <w:tcW w:w="1914" w:type="dxa"/>
            <w:vMerge w:val="restart"/>
            <w:tcMar>
              <w:top w:w="50" w:type="dxa"/>
              <w:left w:w="100" w:type="dxa"/>
            </w:tcMar>
            <w:vAlign w:val="center"/>
          </w:tcPr>
          <w:p w:rsidR="001B39E2" w:rsidRDefault="0030572C">
            <w:pPr>
              <w:spacing w:after="0"/>
              <w:ind w:left="135"/>
            </w:pPr>
            <w:r>
              <w:rPr>
                <w:rFonts w:ascii="Times New Roman" w:hAnsi="Times New Roman"/>
                <w:b/>
                <w:color w:val="000000"/>
                <w:sz w:val="24"/>
              </w:rPr>
              <w:t xml:space="preserve">Электронные цифровые образовательные ресурсы </w:t>
            </w:r>
          </w:p>
          <w:p w:rsidR="001B39E2" w:rsidRDefault="001B39E2">
            <w:pPr>
              <w:spacing w:after="0"/>
              <w:ind w:left="135"/>
            </w:pPr>
          </w:p>
        </w:tc>
      </w:tr>
      <w:tr w:rsidR="001B39E2">
        <w:trPr>
          <w:trHeight w:val="144"/>
          <w:tblCellSpacing w:w="0" w:type="dxa"/>
        </w:trPr>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c>
          <w:tcPr>
            <w:tcW w:w="777"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Всего </w:t>
            </w:r>
          </w:p>
          <w:p w:rsidR="001B39E2" w:rsidRDefault="001B39E2">
            <w:pPr>
              <w:spacing w:after="0"/>
              <w:ind w:left="135"/>
            </w:pPr>
          </w:p>
        </w:tc>
        <w:tc>
          <w:tcPr>
            <w:tcW w:w="1466"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Контрольные работы </w:t>
            </w:r>
          </w:p>
          <w:p w:rsidR="001B39E2" w:rsidRDefault="001B39E2">
            <w:pPr>
              <w:spacing w:after="0"/>
              <w:ind w:left="135"/>
            </w:pPr>
          </w:p>
        </w:tc>
        <w:tc>
          <w:tcPr>
            <w:tcW w:w="1569" w:type="dxa"/>
            <w:tcMar>
              <w:top w:w="50" w:type="dxa"/>
              <w:left w:w="100" w:type="dxa"/>
            </w:tcMar>
            <w:vAlign w:val="center"/>
          </w:tcPr>
          <w:p w:rsidR="001B39E2" w:rsidRDefault="0030572C">
            <w:pPr>
              <w:spacing w:after="0"/>
              <w:ind w:left="135"/>
            </w:pPr>
            <w:r>
              <w:rPr>
                <w:rFonts w:ascii="Times New Roman" w:hAnsi="Times New Roman"/>
                <w:b/>
                <w:color w:val="000000"/>
                <w:sz w:val="24"/>
              </w:rPr>
              <w:t xml:space="preserve">Практические работы </w:t>
            </w:r>
          </w:p>
          <w:p w:rsidR="001B39E2" w:rsidRDefault="001B39E2">
            <w:pPr>
              <w:spacing w:after="0"/>
              <w:ind w:left="135"/>
            </w:pPr>
          </w:p>
        </w:tc>
        <w:tc>
          <w:tcPr>
            <w:tcW w:w="0" w:type="auto"/>
            <w:vMerge/>
            <w:tcBorders>
              <w:top w:val="nil"/>
            </w:tcBorders>
            <w:tcMar>
              <w:top w:w="50" w:type="dxa"/>
              <w:left w:w="100" w:type="dxa"/>
            </w:tcMar>
          </w:tcPr>
          <w:p w:rsidR="001B39E2" w:rsidRDefault="001B39E2"/>
        </w:tc>
        <w:tc>
          <w:tcPr>
            <w:tcW w:w="0" w:type="auto"/>
            <w:vMerge/>
            <w:tcBorders>
              <w:top w:val="nil"/>
            </w:tcBorders>
            <w:tcMar>
              <w:top w:w="50" w:type="dxa"/>
              <w:left w:w="100" w:type="dxa"/>
            </w:tcMar>
          </w:tcPr>
          <w:p w:rsidR="001B39E2" w:rsidRDefault="001B39E2"/>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Система отсчета.</w:t>
            </w:r>
            <w:r>
              <w:rPr>
                <w:rFonts w:ascii="Times New Roman" w:hAnsi="Times New Roman"/>
                <w:color w:val="000000"/>
                <w:sz w:val="24"/>
              </w:rPr>
              <w:t xml:space="preserve"> Относительность механического движения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Скорость прямолинейного равноускоренного движения. График скорости</w:t>
            </w:r>
            <w:r>
              <w:rPr>
                <w:rFonts w:ascii="Times New Roman" w:hAnsi="Times New Roman"/>
                <w:color w:val="000000"/>
                <w:sz w:val="24"/>
                <w:lang w:val="ru-RU"/>
              </w:rPr>
              <w:t>. ФГ: измерение скорости звука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работа "Определение ускорения тела при равноускоренном </w:t>
            </w:r>
            <w:r>
              <w:rPr>
                <w:rFonts w:ascii="Times New Roman" w:hAnsi="Times New Roman"/>
                <w:color w:val="000000"/>
                <w:sz w:val="24"/>
              </w:rPr>
              <w:t>движении по наклонной плоскости"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Равномерное движение по окружности. Период и частота обращения. Линейная</w:t>
            </w:r>
            <w:r>
              <w:rPr>
                <w:rFonts w:ascii="Times New Roman" w:hAnsi="Times New Roman"/>
                <w:color w:val="000000"/>
                <w:sz w:val="24"/>
              </w:rPr>
              <w:t xml:space="preserve"> и угловая </w:t>
            </w:r>
            <w:r>
              <w:rPr>
                <w:rFonts w:ascii="Times New Roman" w:hAnsi="Times New Roman"/>
                <w:color w:val="000000"/>
                <w:sz w:val="24"/>
              </w:rPr>
              <w:lastRenderedPageBreak/>
              <w:t>скорости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Центростремительное ускорение</w:t>
            </w:r>
            <w:r>
              <w:rPr>
                <w:rFonts w:ascii="Times New Roman" w:hAnsi="Times New Roman"/>
                <w:color w:val="000000"/>
                <w:sz w:val="24"/>
                <w:lang w:val="ru-RU"/>
              </w:rPr>
              <w:t>. ФГ: дрон-рейсинг</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16</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Решение задач по теме «Сила упругости»</w:t>
            </w:r>
            <w:r>
              <w:rPr>
                <w:rFonts w:ascii="Times New Roman" w:hAnsi="Times New Roman"/>
                <w:color w:val="000000"/>
                <w:sz w:val="24"/>
                <w:lang w:val="ru-RU"/>
              </w:rPr>
              <w:t>. ФГ: пульсоксиметрия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w:t>
            </w:r>
            <w:r>
              <w:rPr>
                <w:rFonts w:ascii="Times New Roman" w:hAnsi="Times New Roman"/>
                <w:color w:val="000000"/>
                <w:sz w:val="24"/>
              </w:rPr>
              <w:lastRenderedPageBreak/>
              <w:t>работа «Определение жесткости пружины»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w:t>
            </w:r>
            <w:r>
              <w:rPr>
                <w:rFonts w:ascii="Times New Roman" w:hAnsi="Times New Roman"/>
                <w:color w:val="000000"/>
                <w:sz w:val="24"/>
              </w:rPr>
              <w:t>Определение коэффициента трения скольжения"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22</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Сила тяжести и закон всемирного тяготения. Ускорение свободного падения</w:t>
            </w:r>
            <w:r>
              <w:rPr>
                <w:rFonts w:ascii="Times New Roman" w:hAnsi="Times New Roman"/>
                <w:color w:val="000000"/>
                <w:sz w:val="24"/>
                <w:lang w:val="ru-RU"/>
              </w:rPr>
              <w:t>. ФГ: электробус</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Урок-конференция </w:t>
            </w:r>
            <w:r>
              <w:rPr>
                <w:rFonts w:ascii="Times New Roman" w:hAnsi="Times New Roman"/>
                <w:color w:val="000000"/>
                <w:sz w:val="24"/>
              </w:rPr>
              <w:lastRenderedPageBreak/>
              <w:t>"Движение тел вокруг гравитационного центра (Солнечная система). Галактики"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27</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Момент силы. Центр тяжести</w:t>
            </w:r>
            <w:r>
              <w:rPr>
                <w:rFonts w:ascii="Times New Roman" w:hAnsi="Times New Roman"/>
                <w:color w:val="000000"/>
                <w:sz w:val="24"/>
                <w:lang w:val="ru-RU"/>
              </w:rPr>
              <w:t xml:space="preserve">. ФГ: «Шары </w:t>
            </w:r>
            <w:r>
              <w:rPr>
                <w:rFonts w:ascii="Times New Roman" w:hAnsi="Times New Roman"/>
                <w:color w:val="000000"/>
                <w:sz w:val="24"/>
                <w:lang w:val="ru-RU"/>
              </w:rPr>
              <w:lastRenderedPageBreak/>
              <w:t>счастья»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29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Подготовка </w:t>
            </w:r>
            <w:r>
              <w:rPr>
                <w:rFonts w:ascii="Times New Roman" w:hAnsi="Times New Roman"/>
                <w:color w:val="000000"/>
                <w:sz w:val="24"/>
              </w:rPr>
              <w:t>к контрольной работе по теме "Механическое движение. Взаимодействие тел"</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Решение задач по теме "Закон сохранения </w:t>
            </w:r>
            <w:r>
              <w:rPr>
                <w:rFonts w:ascii="Times New Roman" w:hAnsi="Times New Roman"/>
                <w:color w:val="000000"/>
                <w:sz w:val="24"/>
              </w:rPr>
              <w:lastRenderedPageBreak/>
              <w:t>импульса"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38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Кинетическая </w:t>
            </w:r>
            <w:r>
              <w:rPr>
                <w:rFonts w:ascii="Times New Roman" w:hAnsi="Times New Roman"/>
                <w:color w:val="000000"/>
                <w:sz w:val="24"/>
              </w:rPr>
              <w:lastRenderedPageBreak/>
              <w:t xml:space="preserve">энергия. Теорема о </w:t>
            </w:r>
            <w:r>
              <w:rPr>
                <w:rFonts w:ascii="Times New Roman" w:hAnsi="Times New Roman"/>
                <w:color w:val="000000"/>
                <w:sz w:val="24"/>
              </w:rPr>
              <w:t>кинетической энергии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41</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Колебательное движение и его характеристики</w:t>
            </w:r>
            <w:r>
              <w:rPr>
                <w:rFonts w:ascii="Times New Roman" w:hAnsi="Times New Roman"/>
                <w:color w:val="000000"/>
                <w:sz w:val="24"/>
                <w:lang w:val="ru-RU"/>
              </w:rPr>
              <w:t>. ФГ: слуховая система человека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Математический и </w:t>
            </w:r>
            <w:r>
              <w:rPr>
                <w:rFonts w:ascii="Times New Roman" w:hAnsi="Times New Roman"/>
                <w:color w:val="000000"/>
                <w:sz w:val="24"/>
              </w:rPr>
              <w:t>пружинный маятники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w:t>
            </w:r>
            <w:r>
              <w:rPr>
                <w:rFonts w:ascii="Times New Roman" w:hAnsi="Times New Roman"/>
                <w:color w:val="000000"/>
                <w:sz w:val="24"/>
              </w:rPr>
              <w:lastRenderedPageBreak/>
              <w:t>исследование «Зависимость периода колебаний от жесткости пружины и массы груза»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Превращение энергии при механических</w:t>
            </w:r>
            <w:r>
              <w:rPr>
                <w:rFonts w:ascii="Times New Roman" w:hAnsi="Times New Roman"/>
                <w:color w:val="000000"/>
                <w:sz w:val="24"/>
              </w:rPr>
              <w:t xml:space="preserve"> колебаниях</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Лабораторная работа «Проверка независимости </w:t>
            </w:r>
            <w:r>
              <w:rPr>
                <w:rFonts w:ascii="Times New Roman" w:hAnsi="Times New Roman"/>
                <w:color w:val="000000"/>
                <w:sz w:val="24"/>
              </w:rPr>
              <w:t>периода колебаний груза, подвешенного к нити, от массы груза»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49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51</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Урок-исследование "</w:t>
            </w:r>
            <w:r>
              <w:rPr>
                <w:rFonts w:ascii="Times New Roman" w:hAnsi="Times New Roman"/>
                <w:color w:val="000000"/>
                <w:sz w:val="24"/>
              </w:rPr>
              <w:t>Наблюдение зависимости высоты звука от частоты"</w:t>
            </w:r>
            <w:r>
              <w:rPr>
                <w:rFonts w:ascii="Times New Roman" w:hAnsi="Times New Roman"/>
                <w:color w:val="000000"/>
                <w:sz w:val="24"/>
                <w:lang w:val="ru-RU"/>
              </w:rPr>
              <w:t>.ФГ: светодиоды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Громкость звука и высота тона. Акустический </w:t>
            </w:r>
            <w:r>
              <w:rPr>
                <w:rFonts w:ascii="Times New Roman" w:hAnsi="Times New Roman"/>
                <w:color w:val="000000"/>
                <w:sz w:val="24"/>
              </w:rPr>
              <w:lastRenderedPageBreak/>
              <w:t>резонанс</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Урок-конференция "Ультразвук и инфразвук </w:t>
            </w:r>
            <w:r>
              <w:rPr>
                <w:rFonts w:ascii="Times New Roman" w:hAnsi="Times New Roman"/>
                <w:color w:val="000000"/>
                <w:sz w:val="24"/>
              </w:rPr>
              <w:t>в природе и технике"</w:t>
            </w:r>
            <w:r>
              <w:rPr>
                <w:rFonts w:ascii="Times New Roman" w:hAnsi="Times New Roman"/>
                <w:color w:val="000000"/>
                <w:sz w:val="24"/>
                <w:lang w:val="ru-RU"/>
              </w:rPr>
              <w:t>. ФГ: УЗИ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Подготовка к контрольной работе по теме "Законы </w:t>
            </w:r>
            <w:r>
              <w:rPr>
                <w:rFonts w:ascii="Times New Roman" w:hAnsi="Times New Roman"/>
                <w:color w:val="000000"/>
                <w:sz w:val="24"/>
              </w:rPr>
              <w:t>сохранения. Механические колебания и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Электромагнитное </w:t>
            </w:r>
            <w:r>
              <w:rPr>
                <w:rFonts w:ascii="Times New Roman" w:hAnsi="Times New Roman"/>
                <w:color w:val="000000"/>
                <w:sz w:val="24"/>
              </w:rPr>
              <w:t>поле. Электромагнитные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57</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Свойства электромагнитн</w:t>
            </w:r>
            <w:r>
              <w:rPr>
                <w:rFonts w:ascii="Times New Roman" w:hAnsi="Times New Roman"/>
                <w:color w:val="000000"/>
                <w:sz w:val="24"/>
              </w:rPr>
              <w:lastRenderedPageBreak/>
              <w:t>ых волн</w:t>
            </w:r>
            <w:r>
              <w:rPr>
                <w:rFonts w:ascii="Times New Roman" w:hAnsi="Times New Roman"/>
                <w:color w:val="000000"/>
                <w:sz w:val="24"/>
                <w:lang w:val="ru-RU"/>
              </w:rPr>
              <w:t xml:space="preserve"> ФГ: голосовой аппарат человека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59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на определение</w:t>
            </w:r>
            <w:r>
              <w:rPr>
                <w:rFonts w:ascii="Times New Roman" w:hAnsi="Times New Roman"/>
                <w:color w:val="000000"/>
                <w:sz w:val="24"/>
              </w:rPr>
              <w:t xml:space="preserve"> частоты и длины электромагнитной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61</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Электромагнитн</w:t>
            </w:r>
            <w:r>
              <w:rPr>
                <w:rFonts w:ascii="Times New Roman" w:hAnsi="Times New Roman"/>
                <w:color w:val="000000"/>
                <w:sz w:val="24"/>
              </w:rPr>
              <w:lastRenderedPageBreak/>
              <w:t>ая природа света. Скорость света. Волновые свойства света</w:t>
            </w:r>
            <w:r>
              <w:rPr>
                <w:rFonts w:ascii="Times New Roman" w:hAnsi="Times New Roman"/>
                <w:color w:val="000000"/>
                <w:sz w:val="24"/>
                <w:lang w:val="ru-RU"/>
              </w:rPr>
              <w:t>.ФГ: плащ-неведимка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lastRenderedPageBreak/>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Полное внутреннее отражение света. Использование </w:t>
            </w:r>
            <w:r>
              <w:rPr>
                <w:rFonts w:ascii="Times New Roman" w:hAnsi="Times New Roman"/>
                <w:color w:val="000000"/>
                <w:sz w:val="24"/>
              </w:rPr>
              <w:lastRenderedPageBreak/>
              <w:t>полного внутреннего отражения в оптических световодах</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Урок-конференция "Использование полного внутреннего отражения: световоды, </w:t>
            </w:r>
            <w:r>
              <w:rPr>
                <w:rFonts w:ascii="Times New Roman" w:hAnsi="Times New Roman"/>
                <w:color w:val="000000"/>
                <w:sz w:val="24"/>
              </w:rPr>
              <w:t>оптиковолоконная связь"</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69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Построение </w:t>
            </w:r>
            <w:r>
              <w:rPr>
                <w:rFonts w:ascii="Times New Roman" w:hAnsi="Times New Roman"/>
                <w:color w:val="000000"/>
                <w:sz w:val="24"/>
              </w:rPr>
              <w:lastRenderedPageBreak/>
              <w:t>изображений в линзах</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Разложение белого света в спектр. Опыты Ньютона. </w:t>
            </w:r>
            <w:r>
              <w:rPr>
                <w:rFonts w:ascii="Times New Roman" w:hAnsi="Times New Roman"/>
                <w:color w:val="000000"/>
                <w:sz w:val="24"/>
              </w:rPr>
              <w:lastRenderedPageBreak/>
              <w:t>Сложение спектральных цветов. Дисперсия света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76</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Урок-практикум "Волновые свойства света: дисперсия, интерференция и дифракция"</w:t>
            </w:r>
            <w:r>
              <w:rPr>
                <w:rFonts w:ascii="Times New Roman" w:hAnsi="Times New Roman"/>
                <w:color w:val="000000"/>
                <w:sz w:val="24"/>
                <w:lang w:val="ru-RU"/>
              </w:rPr>
              <w:t>. ФГ: световоды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Опыты </w:t>
            </w:r>
            <w:r>
              <w:rPr>
                <w:rFonts w:ascii="Times New Roman" w:hAnsi="Times New Roman"/>
                <w:color w:val="000000"/>
                <w:sz w:val="24"/>
              </w:rPr>
              <w:t>Резерфорда и планетарная модель атома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78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83</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Радиоактивные превращения. Изотопы</w:t>
            </w:r>
            <w:r>
              <w:rPr>
                <w:rFonts w:ascii="Times New Roman" w:hAnsi="Times New Roman"/>
                <w:color w:val="000000"/>
                <w:sz w:val="24"/>
                <w:lang w:val="ru-RU"/>
              </w:rPr>
              <w:t>. ФГ: инфракрасные термометры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84</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Урок-конференция </w:t>
            </w:r>
            <w:r>
              <w:rPr>
                <w:rFonts w:ascii="Times New Roman" w:hAnsi="Times New Roman"/>
                <w:color w:val="000000"/>
                <w:sz w:val="24"/>
              </w:rPr>
              <w:lastRenderedPageBreak/>
              <w:t>"Радиоактивные излучения в природе, медицине, технике"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89</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Решение </w:t>
            </w:r>
            <w:r>
              <w:rPr>
                <w:rFonts w:ascii="Times New Roman" w:hAnsi="Times New Roman"/>
                <w:color w:val="000000"/>
                <w:sz w:val="24"/>
              </w:rPr>
              <w:t>задач по теме "Ядерные реакции"</w:t>
            </w:r>
            <w:r>
              <w:rPr>
                <w:rFonts w:ascii="Times New Roman" w:hAnsi="Times New Roman"/>
                <w:color w:val="000000"/>
                <w:sz w:val="24"/>
                <w:lang w:val="ru-RU"/>
              </w:rPr>
              <w:t>. ФГ: микроволновая печь</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sz w:val="24"/>
                <w:szCs w:val="24"/>
              </w:rPr>
              <w:t>https://oge.fipi.ru/bank/index.php?proj=0CD62708049A9FB940BFBB6E0A09ECC8</w:t>
            </w: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Урок-конференция "Ядерная </w:t>
            </w:r>
            <w:r>
              <w:rPr>
                <w:rFonts w:ascii="Times New Roman" w:hAnsi="Times New Roman"/>
                <w:color w:val="000000"/>
                <w:sz w:val="24"/>
              </w:rPr>
              <w:lastRenderedPageBreak/>
              <w:t>энергетика. Действия радиоактивных излучений на живые организмы"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Подготовка к контрольной работе по теме "Электромагнитное поле. Электромагнитные </w:t>
            </w:r>
            <w:r>
              <w:rPr>
                <w:rFonts w:ascii="Times New Roman" w:hAnsi="Times New Roman"/>
                <w:color w:val="000000"/>
                <w:sz w:val="24"/>
              </w:rPr>
              <w:t>волны. Квантовые явления"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93</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94</w:t>
            </w:r>
          </w:p>
        </w:tc>
        <w:tc>
          <w:tcPr>
            <w:tcW w:w="3520" w:type="dxa"/>
            <w:tcMar>
              <w:top w:w="50" w:type="dxa"/>
              <w:left w:w="100" w:type="dxa"/>
            </w:tcMar>
            <w:vAlign w:val="center"/>
          </w:tcPr>
          <w:p w:rsidR="001B39E2" w:rsidRDefault="0030572C">
            <w:pPr>
              <w:spacing w:after="0"/>
              <w:ind w:left="135"/>
              <w:rPr>
                <w:lang w:val="ru-RU"/>
              </w:rPr>
            </w:pPr>
            <w:r>
              <w:rPr>
                <w:rFonts w:ascii="Times New Roman" w:hAnsi="Times New Roman"/>
                <w:color w:val="000000"/>
                <w:sz w:val="24"/>
              </w:rPr>
              <w:t xml:space="preserve">Повторение, </w:t>
            </w:r>
            <w:r>
              <w:rPr>
                <w:rFonts w:ascii="Times New Roman" w:hAnsi="Times New Roman"/>
                <w:color w:val="000000"/>
                <w:sz w:val="24"/>
              </w:rPr>
              <w:t>обобщение. Лабораторные работы по курсу "Взаимодействие тел"</w:t>
            </w:r>
            <w:r>
              <w:rPr>
                <w:rFonts w:ascii="Times New Roman" w:hAnsi="Times New Roman"/>
                <w:color w:val="000000"/>
                <w:sz w:val="24"/>
                <w:lang w:val="ru-RU"/>
              </w:rPr>
              <w:t xml:space="preserve">. ФГ: </w:t>
            </w:r>
            <w:r>
              <w:rPr>
                <w:rFonts w:ascii="Times New Roman" w:hAnsi="Times New Roman"/>
                <w:color w:val="000000"/>
                <w:sz w:val="24"/>
                <w:lang w:val="ru-RU"/>
              </w:rPr>
              <w:lastRenderedPageBreak/>
              <w:t>использование морских глубин с помощью батискафов</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p w:rsidR="001B39E2" w:rsidRDefault="0030572C">
            <w:pPr>
              <w:spacing w:after="0"/>
              <w:ind w:left="135"/>
              <w:rPr>
                <w:rFonts w:ascii="Times New Roman" w:hAnsi="Times New Roman"/>
                <w:color w:val="0000FF"/>
                <w:u w:val="single"/>
              </w:rPr>
            </w:pPr>
            <w:r>
              <w:rPr>
                <w:rFonts w:ascii="Times New Roman" w:hAnsi="Times New Roman"/>
                <w:sz w:val="24"/>
                <w:szCs w:val="24"/>
              </w:rPr>
              <w:t>https://oge.fipi.ru/bank/index.php?proj=0CD62708049A9FB940BFBB6E0A09ECC8</w:t>
            </w:r>
            <w:bookmarkStart w:id="12" w:name="_GoBack"/>
            <w:bookmarkEnd w:id="12"/>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96</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97</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Повторение, обобщение. </w:t>
            </w:r>
            <w:r>
              <w:rPr>
                <w:rFonts w:ascii="Times New Roman" w:hAnsi="Times New Roman"/>
                <w:color w:val="000000"/>
                <w:sz w:val="24"/>
              </w:rPr>
              <w:t>Решение расчетных и качественных задач по теме "КПД электроустановок"</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99</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100</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101</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Повторение, обобщение. Работа с текстами по теме </w:t>
            </w:r>
            <w:r>
              <w:rPr>
                <w:rFonts w:ascii="Times New Roman" w:hAnsi="Times New Roman"/>
                <w:color w:val="000000"/>
                <w:sz w:val="24"/>
              </w:rPr>
              <w:t>"Световые явления"</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1B39E2">
        <w:trPr>
          <w:trHeight w:val="144"/>
          <w:tblCellSpacing w:w="0" w:type="dxa"/>
        </w:trPr>
        <w:tc>
          <w:tcPr>
            <w:tcW w:w="443" w:type="dxa"/>
            <w:tcMar>
              <w:top w:w="50" w:type="dxa"/>
              <w:left w:w="100" w:type="dxa"/>
            </w:tcMar>
            <w:vAlign w:val="center"/>
          </w:tcPr>
          <w:p w:rsidR="001B39E2" w:rsidRDefault="0030572C">
            <w:pPr>
              <w:spacing w:after="0"/>
            </w:pPr>
            <w:r>
              <w:rPr>
                <w:rFonts w:ascii="Times New Roman" w:hAnsi="Times New Roman"/>
                <w:color w:val="000000"/>
                <w:sz w:val="24"/>
              </w:rPr>
              <w:t>102</w:t>
            </w:r>
          </w:p>
        </w:tc>
        <w:tc>
          <w:tcPr>
            <w:tcW w:w="3520" w:type="dxa"/>
            <w:tcMar>
              <w:top w:w="50" w:type="dxa"/>
              <w:left w:w="100" w:type="dxa"/>
            </w:tcMar>
            <w:vAlign w:val="center"/>
          </w:tcPr>
          <w:p w:rsidR="001B39E2" w:rsidRDefault="0030572C">
            <w:pPr>
              <w:spacing w:after="0"/>
              <w:ind w:left="135"/>
            </w:pPr>
            <w:r>
              <w:rPr>
                <w:rFonts w:ascii="Times New Roman" w:hAnsi="Times New Roman"/>
                <w:color w:val="000000"/>
                <w:sz w:val="24"/>
              </w:rPr>
              <w:t xml:space="preserve">Повторение, обобщение. Работа с </w:t>
            </w:r>
            <w:r>
              <w:rPr>
                <w:rFonts w:ascii="Times New Roman" w:hAnsi="Times New Roman"/>
                <w:color w:val="000000"/>
                <w:sz w:val="24"/>
              </w:rPr>
              <w:lastRenderedPageBreak/>
              <w:t>текстами по теме "Квантовая и ядерная физика"</w:t>
            </w:r>
          </w:p>
        </w:tc>
        <w:tc>
          <w:tcPr>
            <w:tcW w:w="777"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B39E2" w:rsidRDefault="001B39E2">
            <w:pPr>
              <w:spacing w:after="0"/>
              <w:ind w:left="135"/>
              <w:jc w:val="center"/>
            </w:pPr>
          </w:p>
        </w:tc>
        <w:tc>
          <w:tcPr>
            <w:tcW w:w="1569" w:type="dxa"/>
            <w:tcMar>
              <w:top w:w="50" w:type="dxa"/>
              <w:left w:w="100" w:type="dxa"/>
            </w:tcMar>
            <w:vAlign w:val="center"/>
          </w:tcPr>
          <w:p w:rsidR="001B39E2" w:rsidRDefault="001B39E2">
            <w:pPr>
              <w:spacing w:after="0"/>
              <w:ind w:left="135"/>
              <w:jc w:val="center"/>
            </w:pPr>
          </w:p>
        </w:tc>
        <w:tc>
          <w:tcPr>
            <w:tcW w:w="1104" w:type="dxa"/>
            <w:tcMar>
              <w:top w:w="50" w:type="dxa"/>
              <w:left w:w="100" w:type="dxa"/>
            </w:tcMar>
            <w:vAlign w:val="center"/>
          </w:tcPr>
          <w:p w:rsidR="001B39E2" w:rsidRDefault="001B39E2">
            <w:pPr>
              <w:spacing w:after="0"/>
              <w:ind w:left="135"/>
            </w:pPr>
          </w:p>
        </w:tc>
        <w:tc>
          <w:tcPr>
            <w:tcW w:w="1914" w:type="dxa"/>
            <w:tcMar>
              <w:top w:w="50" w:type="dxa"/>
              <w:left w:w="100" w:type="dxa"/>
            </w:tcMar>
            <w:vAlign w:val="center"/>
          </w:tcPr>
          <w:p w:rsidR="001B39E2" w:rsidRDefault="001B39E2">
            <w:pPr>
              <w:spacing w:after="0"/>
              <w:ind w:left="135"/>
            </w:pPr>
          </w:p>
        </w:tc>
      </w:tr>
      <w:tr w:rsidR="001B39E2">
        <w:trPr>
          <w:trHeight w:val="144"/>
          <w:tblCellSpacing w:w="0" w:type="dxa"/>
        </w:trPr>
        <w:tc>
          <w:tcPr>
            <w:tcW w:w="0" w:type="auto"/>
            <w:gridSpan w:val="2"/>
            <w:tcMar>
              <w:top w:w="50" w:type="dxa"/>
              <w:left w:w="100" w:type="dxa"/>
            </w:tcMar>
            <w:vAlign w:val="center"/>
          </w:tcPr>
          <w:p w:rsidR="001B39E2" w:rsidRDefault="0030572C">
            <w:pPr>
              <w:spacing w:after="0"/>
              <w:ind w:left="135"/>
            </w:pPr>
            <w:r>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B39E2" w:rsidRDefault="0030572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B39E2" w:rsidRDefault="001B39E2"/>
        </w:tc>
      </w:tr>
    </w:tbl>
    <w:p w:rsidR="001B39E2" w:rsidRDefault="001B39E2">
      <w:pPr>
        <w:sectPr w:rsidR="001B39E2">
          <w:pgSz w:w="16383" w:h="11906" w:orient="landscape"/>
          <w:pgMar w:top="1134" w:right="850" w:bottom="1134" w:left="1701" w:header="720" w:footer="720" w:gutter="0"/>
          <w:cols w:space="720"/>
        </w:sectPr>
      </w:pPr>
    </w:p>
    <w:p w:rsidR="001B39E2" w:rsidRDefault="001B39E2">
      <w:pPr>
        <w:sectPr w:rsidR="001B39E2">
          <w:pgSz w:w="16383" w:h="11906" w:orient="landscape"/>
          <w:pgMar w:top="1134" w:right="850" w:bottom="1134" w:left="1701" w:header="720" w:footer="720" w:gutter="0"/>
          <w:cols w:space="720"/>
        </w:sectPr>
      </w:pPr>
      <w:bookmarkStart w:id="13" w:name="block-19984251"/>
    </w:p>
    <w:bookmarkEnd w:id="13"/>
    <w:p w:rsidR="001B39E2" w:rsidRDefault="0030572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B39E2" w:rsidRDefault="0030572C">
      <w:pPr>
        <w:spacing w:after="0" w:line="480" w:lineRule="auto"/>
        <w:ind w:left="120"/>
      </w:pPr>
      <w:r>
        <w:rPr>
          <w:rFonts w:ascii="Times New Roman" w:hAnsi="Times New Roman"/>
          <w:b/>
          <w:color w:val="000000"/>
          <w:sz w:val="28"/>
        </w:rPr>
        <w:t>ОБЯЗАТЕЛЬНЫЕ УЧЕБНЫЕ МАТЕРИАЛЫ ДЛЯ УЧЕНИКА</w:t>
      </w:r>
    </w:p>
    <w:p w:rsidR="001B39E2" w:rsidRDefault="0030572C">
      <w:pPr>
        <w:spacing w:after="0" w:line="480" w:lineRule="auto"/>
        <w:ind w:left="120"/>
      </w:pPr>
      <w:r>
        <w:rPr>
          <w:rFonts w:ascii="Times New Roman" w:hAnsi="Times New Roman"/>
          <w:color w:val="000000"/>
          <w:sz w:val="28"/>
        </w:rPr>
        <w:t>​‌‌​</w:t>
      </w:r>
    </w:p>
    <w:p w:rsidR="001B39E2" w:rsidRDefault="0030572C">
      <w:pPr>
        <w:spacing w:after="0" w:line="480" w:lineRule="auto"/>
        <w:ind w:left="120"/>
      </w:pPr>
      <w:r>
        <w:rPr>
          <w:rFonts w:ascii="Times New Roman" w:hAnsi="Times New Roman"/>
          <w:color w:val="000000"/>
          <w:sz w:val="28"/>
        </w:rPr>
        <w:t>​‌‌</w:t>
      </w:r>
    </w:p>
    <w:p w:rsidR="001B39E2" w:rsidRDefault="0030572C">
      <w:pPr>
        <w:spacing w:after="0"/>
        <w:ind w:left="120"/>
      </w:pPr>
      <w:r>
        <w:rPr>
          <w:rFonts w:ascii="Times New Roman" w:hAnsi="Times New Roman"/>
          <w:color w:val="000000"/>
          <w:sz w:val="28"/>
        </w:rPr>
        <w:t>​</w:t>
      </w:r>
    </w:p>
    <w:p w:rsidR="001B39E2" w:rsidRDefault="0030572C">
      <w:pPr>
        <w:spacing w:after="0" w:line="480" w:lineRule="auto"/>
        <w:ind w:left="120"/>
      </w:pPr>
      <w:r>
        <w:rPr>
          <w:rFonts w:ascii="Times New Roman" w:hAnsi="Times New Roman"/>
          <w:b/>
          <w:color w:val="000000"/>
          <w:sz w:val="28"/>
        </w:rPr>
        <w:t>МЕТОДИЧЕСКИЕ МАТЕРИАЛЫ ДЛЯ УЧИТЕЛЯ</w:t>
      </w:r>
    </w:p>
    <w:p w:rsidR="001B39E2" w:rsidRDefault="0030572C">
      <w:pPr>
        <w:spacing w:after="0" w:line="480" w:lineRule="auto"/>
        <w:ind w:left="120"/>
      </w:pPr>
      <w:r>
        <w:rPr>
          <w:rFonts w:ascii="Times New Roman" w:hAnsi="Times New Roman"/>
          <w:color w:val="000000"/>
          <w:sz w:val="28"/>
        </w:rPr>
        <w:t>​‌‌​</w:t>
      </w:r>
    </w:p>
    <w:p w:rsidR="001B39E2" w:rsidRDefault="001B39E2">
      <w:pPr>
        <w:spacing w:after="0"/>
        <w:ind w:left="120"/>
      </w:pPr>
    </w:p>
    <w:p w:rsidR="001B39E2" w:rsidRDefault="0030572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B39E2" w:rsidRDefault="003057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39E2" w:rsidRDefault="001B39E2">
      <w:pPr>
        <w:sectPr w:rsidR="001B39E2">
          <w:pgSz w:w="11906" w:h="16383"/>
          <w:pgMar w:top="1134" w:right="850" w:bottom="1134" w:left="1701" w:header="720" w:footer="720" w:gutter="0"/>
          <w:cols w:space="720"/>
        </w:sectPr>
      </w:pPr>
      <w:bookmarkStart w:id="14" w:name="block-19984252"/>
    </w:p>
    <w:bookmarkEnd w:id="14"/>
    <w:p w:rsidR="001B39E2" w:rsidRDefault="001B39E2"/>
    <w:sectPr w:rsidR="001B39E2" w:rsidSect="001B39E2">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E2" w:rsidRDefault="0030572C">
      <w:pPr>
        <w:spacing w:line="240" w:lineRule="auto"/>
      </w:pPr>
      <w:r>
        <w:separator/>
      </w:r>
    </w:p>
  </w:endnote>
  <w:endnote w:type="continuationSeparator" w:id="0">
    <w:p w:rsidR="001B39E2" w:rsidRDefault="003057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E2" w:rsidRDefault="0030572C">
      <w:pPr>
        <w:spacing w:after="0"/>
      </w:pPr>
      <w:r>
        <w:separator/>
      </w:r>
    </w:p>
  </w:footnote>
  <w:footnote w:type="continuationSeparator" w:id="0">
    <w:p w:rsidR="001B39E2" w:rsidRDefault="0030572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singleLevel"/>
    <w:tmpl w:val="813A4B87"/>
    <w:lvl w:ilvl="0">
      <w:start w:val="1"/>
      <w:numFmt w:val="bullet"/>
      <w:lvlText w:val=""/>
      <w:lvlJc w:val="left"/>
      <w:pPr>
        <w:ind w:left="927" w:hanging="360"/>
      </w:pPr>
      <w:rPr>
        <w:rFonts w:ascii="Symbol" w:hAnsi="Symbol" w:hint="default"/>
      </w:rPr>
    </w:lvl>
  </w:abstractNum>
  <w:abstractNum w:abstractNumId="1">
    <w:nsid w:val="8461FADE"/>
    <w:multiLevelType w:val="singleLevel"/>
    <w:tmpl w:val="8461FADE"/>
    <w:lvl w:ilvl="0">
      <w:start w:val="1"/>
      <w:numFmt w:val="bullet"/>
      <w:lvlText w:val=""/>
      <w:lvlJc w:val="left"/>
      <w:pPr>
        <w:ind w:left="927" w:hanging="360"/>
      </w:pPr>
      <w:rPr>
        <w:rFonts w:ascii="Symbol" w:hAnsi="Symbol" w:hint="default"/>
      </w:rPr>
    </w:lvl>
  </w:abstractNum>
  <w:abstractNum w:abstractNumId="2">
    <w:nsid w:val="9239341B"/>
    <w:multiLevelType w:val="singleLevel"/>
    <w:tmpl w:val="9239341B"/>
    <w:lvl w:ilvl="0">
      <w:start w:val="1"/>
      <w:numFmt w:val="decimal"/>
      <w:lvlText w:val="%1."/>
      <w:lvlJc w:val="left"/>
      <w:pPr>
        <w:ind w:left="960" w:hanging="360"/>
      </w:pPr>
    </w:lvl>
  </w:abstractNum>
  <w:abstractNum w:abstractNumId="3">
    <w:nsid w:val="9288B902"/>
    <w:multiLevelType w:val="singleLevel"/>
    <w:tmpl w:val="9288B902"/>
    <w:lvl w:ilvl="0">
      <w:start w:val="1"/>
      <w:numFmt w:val="bullet"/>
      <w:lvlText w:val=""/>
      <w:lvlJc w:val="left"/>
      <w:pPr>
        <w:ind w:left="927" w:hanging="360"/>
      </w:pPr>
      <w:rPr>
        <w:rFonts w:ascii="Symbol" w:hAnsi="Symbol" w:hint="default"/>
      </w:rPr>
    </w:lvl>
  </w:abstractNum>
  <w:abstractNum w:abstractNumId="4">
    <w:nsid w:val="9C8AC8EF"/>
    <w:multiLevelType w:val="singleLevel"/>
    <w:tmpl w:val="9C8AC8EF"/>
    <w:lvl w:ilvl="0">
      <w:start w:val="1"/>
      <w:numFmt w:val="decimal"/>
      <w:lvlText w:val="%1."/>
      <w:lvlJc w:val="left"/>
      <w:pPr>
        <w:ind w:left="960" w:hanging="360"/>
      </w:pPr>
    </w:lvl>
  </w:abstractNum>
  <w:abstractNum w:abstractNumId="5">
    <w:nsid w:val="B0F1ACD9"/>
    <w:multiLevelType w:val="singleLevel"/>
    <w:tmpl w:val="B0F1ACD9"/>
    <w:lvl w:ilvl="0">
      <w:start w:val="1"/>
      <w:numFmt w:val="decimal"/>
      <w:lvlText w:val="%1."/>
      <w:lvlJc w:val="left"/>
      <w:pPr>
        <w:ind w:left="960" w:hanging="360"/>
      </w:pPr>
    </w:lvl>
  </w:abstractNum>
  <w:abstractNum w:abstractNumId="6">
    <w:nsid w:val="B5E306ED"/>
    <w:multiLevelType w:val="singleLevel"/>
    <w:tmpl w:val="B5E306ED"/>
    <w:lvl w:ilvl="0">
      <w:start w:val="1"/>
      <w:numFmt w:val="decimal"/>
      <w:lvlText w:val="%1."/>
      <w:lvlJc w:val="left"/>
      <w:pPr>
        <w:ind w:left="960" w:hanging="360"/>
      </w:pPr>
    </w:lvl>
  </w:abstractNum>
  <w:abstractNum w:abstractNumId="7">
    <w:nsid w:val="BE923771"/>
    <w:multiLevelType w:val="singleLevel"/>
    <w:tmpl w:val="BE923771"/>
    <w:lvl w:ilvl="0">
      <w:start w:val="1"/>
      <w:numFmt w:val="decimal"/>
      <w:lvlText w:val="%1."/>
      <w:lvlJc w:val="left"/>
      <w:pPr>
        <w:ind w:left="960" w:hanging="360"/>
      </w:pPr>
    </w:lvl>
  </w:abstractNum>
  <w:abstractNum w:abstractNumId="8">
    <w:nsid w:val="BF205925"/>
    <w:multiLevelType w:val="singleLevel"/>
    <w:tmpl w:val="BF205925"/>
    <w:lvl w:ilvl="0">
      <w:start w:val="1"/>
      <w:numFmt w:val="decimal"/>
      <w:lvlText w:val="%1."/>
      <w:lvlJc w:val="left"/>
      <w:pPr>
        <w:ind w:left="960" w:hanging="360"/>
      </w:pPr>
    </w:lvl>
  </w:abstractNum>
  <w:abstractNum w:abstractNumId="9">
    <w:nsid w:val="C8879AEF"/>
    <w:multiLevelType w:val="singleLevel"/>
    <w:tmpl w:val="C8879AEF"/>
    <w:lvl w:ilvl="0">
      <w:start w:val="1"/>
      <w:numFmt w:val="decimal"/>
      <w:lvlText w:val="%1."/>
      <w:lvlJc w:val="left"/>
      <w:pPr>
        <w:ind w:left="960" w:hanging="360"/>
      </w:pPr>
    </w:lvl>
  </w:abstractNum>
  <w:abstractNum w:abstractNumId="1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1">
    <w:nsid w:val="D7F9FE59"/>
    <w:multiLevelType w:val="singleLevel"/>
    <w:tmpl w:val="D7F9FE59"/>
    <w:lvl w:ilvl="0">
      <w:start w:val="1"/>
      <w:numFmt w:val="decimal"/>
      <w:lvlText w:val="%1."/>
      <w:lvlJc w:val="left"/>
      <w:pPr>
        <w:ind w:left="960" w:hanging="360"/>
      </w:pPr>
    </w:lvl>
  </w:abstractNum>
  <w:abstractNum w:abstractNumId="12">
    <w:nsid w:val="DCBA6B53"/>
    <w:multiLevelType w:val="singleLevel"/>
    <w:tmpl w:val="DCBA6B53"/>
    <w:lvl w:ilvl="0">
      <w:start w:val="1"/>
      <w:numFmt w:val="decimal"/>
      <w:lvlText w:val="%1."/>
      <w:lvlJc w:val="left"/>
      <w:pPr>
        <w:ind w:left="960" w:hanging="360"/>
      </w:pPr>
    </w:lvl>
  </w:abstractNum>
  <w:abstractNum w:abstractNumId="13">
    <w:nsid w:val="F4B5D9F5"/>
    <w:multiLevelType w:val="singleLevel"/>
    <w:tmpl w:val="F4B5D9F5"/>
    <w:lvl w:ilvl="0">
      <w:start w:val="1"/>
      <w:numFmt w:val="decimal"/>
      <w:lvlText w:val="%1."/>
      <w:lvlJc w:val="left"/>
      <w:pPr>
        <w:ind w:left="960" w:hanging="360"/>
      </w:pPr>
    </w:lvl>
  </w:abstractNum>
  <w:abstractNum w:abstractNumId="14">
    <w:nsid w:val="F7735DC9"/>
    <w:multiLevelType w:val="singleLevel"/>
    <w:tmpl w:val="F7735DC9"/>
    <w:lvl w:ilvl="0">
      <w:start w:val="1"/>
      <w:numFmt w:val="bullet"/>
      <w:lvlText w:val=""/>
      <w:lvlJc w:val="left"/>
      <w:pPr>
        <w:ind w:left="927" w:hanging="360"/>
      </w:pPr>
      <w:rPr>
        <w:rFonts w:ascii="Symbol" w:hAnsi="Symbol" w:hint="default"/>
      </w:rPr>
    </w:lvl>
  </w:abstractNum>
  <w:abstractNum w:abstractNumId="15">
    <w:nsid w:val="0053208E"/>
    <w:multiLevelType w:val="singleLevel"/>
    <w:tmpl w:val="0053208E"/>
    <w:lvl w:ilvl="0">
      <w:start w:val="1"/>
      <w:numFmt w:val="bullet"/>
      <w:lvlText w:val=""/>
      <w:lvlJc w:val="left"/>
      <w:pPr>
        <w:ind w:left="1647" w:hanging="360"/>
      </w:pPr>
      <w:rPr>
        <w:rFonts w:ascii="Symbol" w:hAnsi="Symbol" w:hint="default"/>
      </w:rPr>
    </w:lvl>
  </w:abstractNum>
  <w:abstractNum w:abstractNumId="16">
    <w:nsid w:val="0248C179"/>
    <w:multiLevelType w:val="singleLevel"/>
    <w:tmpl w:val="0248C179"/>
    <w:lvl w:ilvl="0">
      <w:start w:val="1"/>
      <w:numFmt w:val="decimal"/>
      <w:lvlText w:val="%1."/>
      <w:lvlJc w:val="left"/>
      <w:pPr>
        <w:ind w:left="960" w:hanging="360"/>
      </w:pPr>
    </w:lvl>
  </w:abstractNum>
  <w:abstractNum w:abstractNumId="17">
    <w:nsid w:val="03D62ECE"/>
    <w:multiLevelType w:val="singleLevel"/>
    <w:tmpl w:val="03D62ECE"/>
    <w:lvl w:ilvl="0">
      <w:start w:val="1"/>
      <w:numFmt w:val="decimal"/>
      <w:lvlText w:val="%1."/>
      <w:lvlJc w:val="left"/>
      <w:pPr>
        <w:ind w:left="960" w:hanging="360"/>
      </w:pPr>
    </w:lvl>
  </w:abstractNum>
  <w:abstractNum w:abstractNumId="18">
    <w:nsid w:val="0E640482"/>
    <w:multiLevelType w:val="singleLevel"/>
    <w:tmpl w:val="0E640482"/>
    <w:lvl w:ilvl="0">
      <w:start w:val="1"/>
      <w:numFmt w:val="decimal"/>
      <w:lvlText w:val="%1."/>
      <w:lvlJc w:val="left"/>
      <w:pPr>
        <w:ind w:left="960" w:hanging="360"/>
      </w:pPr>
    </w:lvl>
  </w:abstractNum>
  <w:abstractNum w:abstractNumId="19">
    <w:nsid w:val="243FCF68"/>
    <w:multiLevelType w:val="singleLevel"/>
    <w:tmpl w:val="243FCF68"/>
    <w:lvl w:ilvl="0">
      <w:start w:val="1"/>
      <w:numFmt w:val="bullet"/>
      <w:lvlText w:val=""/>
      <w:lvlJc w:val="left"/>
      <w:pPr>
        <w:ind w:left="927" w:hanging="360"/>
      </w:pPr>
      <w:rPr>
        <w:rFonts w:ascii="Symbol" w:hAnsi="Symbol" w:hint="default"/>
      </w:rPr>
    </w:lvl>
  </w:abstractNum>
  <w:abstractNum w:abstractNumId="20">
    <w:nsid w:val="2470EC97"/>
    <w:multiLevelType w:val="singleLevel"/>
    <w:tmpl w:val="2470EC97"/>
    <w:lvl w:ilvl="0">
      <w:start w:val="1"/>
      <w:numFmt w:val="decimal"/>
      <w:lvlText w:val="%1."/>
      <w:lvlJc w:val="left"/>
      <w:pPr>
        <w:ind w:left="960" w:hanging="360"/>
      </w:pPr>
    </w:lvl>
  </w:abstractNum>
  <w:abstractNum w:abstractNumId="21">
    <w:nsid w:val="25B654F3"/>
    <w:multiLevelType w:val="singleLevel"/>
    <w:tmpl w:val="25B654F3"/>
    <w:lvl w:ilvl="0">
      <w:start w:val="1"/>
      <w:numFmt w:val="decimal"/>
      <w:lvlText w:val="%1."/>
      <w:lvlJc w:val="left"/>
      <w:pPr>
        <w:ind w:left="960" w:hanging="360"/>
      </w:pPr>
    </w:lvl>
  </w:abstractNum>
  <w:abstractNum w:abstractNumId="22">
    <w:nsid w:val="2A8F537B"/>
    <w:multiLevelType w:val="singleLevel"/>
    <w:tmpl w:val="2A8F537B"/>
    <w:lvl w:ilvl="0">
      <w:start w:val="1"/>
      <w:numFmt w:val="decimal"/>
      <w:lvlText w:val="%1."/>
      <w:lvlJc w:val="left"/>
      <w:pPr>
        <w:ind w:left="960" w:hanging="360"/>
      </w:pPr>
    </w:lvl>
  </w:abstractNum>
  <w:abstractNum w:abstractNumId="23">
    <w:nsid w:val="39A0D9AC"/>
    <w:multiLevelType w:val="singleLevel"/>
    <w:tmpl w:val="39A0D9AC"/>
    <w:lvl w:ilvl="0">
      <w:start w:val="1"/>
      <w:numFmt w:val="bullet"/>
      <w:lvlText w:val=""/>
      <w:lvlJc w:val="left"/>
      <w:pPr>
        <w:ind w:left="927" w:hanging="360"/>
      </w:pPr>
      <w:rPr>
        <w:rFonts w:ascii="Symbol" w:hAnsi="Symbol" w:hint="default"/>
      </w:rPr>
    </w:lvl>
  </w:abstractNum>
  <w:abstractNum w:abstractNumId="24">
    <w:nsid w:val="46A08BB8"/>
    <w:multiLevelType w:val="singleLevel"/>
    <w:tmpl w:val="46A08BB8"/>
    <w:lvl w:ilvl="0">
      <w:start w:val="1"/>
      <w:numFmt w:val="decimal"/>
      <w:lvlText w:val="%1."/>
      <w:lvlJc w:val="left"/>
      <w:pPr>
        <w:ind w:left="960" w:hanging="360"/>
      </w:pPr>
    </w:lvl>
  </w:abstractNum>
  <w:abstractNum w:abstractNumId="25">
    <w:nsid w:val="4C1BAE26"/>
    <w:multiLevelType w:val="singleLevel"/>
    <w:tmpl w:val="4C1BAE26"/>
    <w:lvl w:ilvl="0">
      <w:start w:val="1"/>
      <w:numFmt w:val="decimal"/>
      <w:lvlText w:val="%1."/>
      <w:lvlJc w:val="left"/>
      <w:pPr>
        <w:ind w:left="960" w:hanging="360"/>
      </w:pPr>
    </w:lvl>
  </w:abstractNum>
  <w:abstractNum w:abstractNumId="26">
    <w:nsid w:val="4D4DC07F"/>
    <w:multiLevelType w:val="singleLevel"/>
    <w:tmpl w:val="4D4DC07F"/>
    <w:lvl w:ilvl="0">
      <w:start w:val="1"/>
      <w:numFmt w:val="decimal"/>
      <w:lvlText w:val="%1."/>
      <w:lvlJc w:val="left"/>
      <w:pPr>
        <w:ind w:left="960" w:hanging="360"/>
      </w:pPr>
    </w:lvl>
  </w:abstractNum>
  <w:abstractNum w:abstractNumId="27">
    <w:nsid w:val="4D94DA66"/>
    <w:multiLevelType w:val="singleLevel"/>
    <w:tmpl w:val="4D94DA66"/>
    <w:lvl w:ilvl="0">
      <w:start w:val="1"/>
      <w:numFmt w:val="bullet"/>
      <w:lvlText w:val=""/>
      <w:lvlJc w:val="left"/>
      <w:pPr>
        <w:ind w:left="927" w:hanging="360"/>
      </w:pPr>
      <w:rPr>
        <w:rFonts w:ascii="Symbol" w:hAnsi="Symbol" w:hint="default"/>
      </w:rPr>
    </w:lvl>
  </w:abstractNum>
  <w:abstractNum w:abstractNumId="28">
    <w:nsid w:val="58765686"/>
    <w:multiLevelType w:val="singleLevel"/>
    <w:tmpl w:val="58765686"/>
    <w:lvl w:ilvl="0">
      <w:start w:val="1"/>
      <w:numFmt w:val="bullet"/>
      <w:lvlText w:val=""/>
      <w:lvlJc w:val="left"/>
      <w:pPr>
        <w:ind w:left="927" w:hanging="360"/>
      </w:pPr>
      <w:rPr>
        <w:rFonts w:ascii="Symbol" w:hAnsi="Symbol" w:hint="default"/>
      </w:rPr>
    </w:lvl>
  </w:abstractNum>
  <w:abstractNum w:abstractNumId="29">
    <w:nsid w:val="59ADCABA"/>
    <w:multiLevelType w:val="singleLevel"/>
    <w:tmpl w:val="59ADCABA"/>
    <w:lvl w:ilvl="0">
      <w:start w:val="1"/>
      <w:numFmt w:val="bullet"/>
      <w:lvlText w:val=""/>
      <w:lvlJc w:val="left"/>
      <w:pPr>
        <w:ind w:left="927" w:hanging="360"/>
      </w:pPr>
      <w:rPr>
        <w:rFonts w:ascii="Symbol" w:hAnsi="Symbol" w:hint="default"/>
      </w:rPr>
    </w:lvl>
  </w:abstractNum>
  <w:abstractNum w:abstractNumId="30">
    <w:nsid w:val="5A241D34"/>
    <w:multiLevelType w:val="singleLevel"/>
    <w:tmpl w:val="5A241D34"/>
    <w:lvl w:ilvl="0">
      <w:start w:val="1"/>
      <w:numFmt w:val="decimal"/>
      <w:lvlText w:val="%1."/>
      <w:lvlJc w:val="left"/>
      <w:pPr>
        <w:ind w:left="960" w:hanging="360"/>
      </w:pPr>
    </w:lvl>
  </w:abstractNum>
  <w:abstractNum w:abstractNumId="31">
    <w:nsid w:val="60382F6E"/>
    <w:multiLevelType w:val="singleLevel"/>
    <w:tmpl w:val="60382F6E"/>
    <w:lvl w:ilvl="0">
      <w:start w:val="1"/>
      <w:numFmt w:val="decimal"/>
      <w:lvlText w:val="%1."/>
      <w:lvlJc w:val="left"/>
      <w:pPr>
        <w:ind w:left="960" w:hanging="360"/>
      </w:pPr>
    </w:lvl>
  </w:abstractNum>
  <w:abstractNum w:abstractNumId="32">
    <w:nsid w:val="629F7852"/>
    <w:multiLevelType w:val="singleLevel"/>
    <w:tmpl w:val="629F7852"/>
    <w:lvl w:ilvl="0">
      <w:start w:val="1"/>
      <w:numFmt w:val="bullet"/>
      <w:lvlText w:val=""/>
      <w:lvlJc w:val="left"/>
      <w:pPr>
        <w:ind w:left="400" w:hanging="360"/>
      </w:pPr>
      <w:rPr>
        <w:rFonts w:ascii="Symbol" w:hAnsi="Symbol" w:hint="default"/>
      </w:rPr>
    </w:lvl>
  </w:abstractNum>
  <w:abstractNum w:abstractNumId="33">
    <w:nsid w:val="72183CF9"/>
    <w:multiLevelType w:val="singleLevel"/>
    <w:tmpl w:val="72183CF9"/>
    <w:lvl w:ilvl="0">
      <w:start w:val="1"/>
      <w:numFmt w:val="decimal"/>
      <w:lvlText w:val="%1."/>
      <w:lvlJc w:val="left"/>
      <w:pPr>
        <w:ind w:left="960" w:hanging="360"/>
      </w:pPr>
    </w:lvl>
  </w:abstractNum>
  <w:abstractNum w:abstractNumId="34">
    <w:nsid w:val="77ECEA79"/>
    <w:multiLevelType w:val="singleLevel"/>
    <w:tmpl w:val="77ECEA79"/>
    <w:lvl w:ilvl="0">
      <w:start w:val="1"/>
      <w:numFmt w:val="decimal"/>
      <w:lvlText w:val="%1."/>
      <w:lvlJc w:val="left"/>
      <w:pPr>
        <w:ind w:left="960" w:hanging="360"/>
      </w:pPr>
    </w:lvl>
  </w:abstractNum>
  <w:abstractNum w:abstractNumId="35">
    <w:nsid w:val="7C246926"/>
    <w:multiLevelType w:val="singleLevel"/>
    <w:tmpl w:val="7C246926"/>
    <w:lvl w:ilvl="0">
      <w:start w:val="1"/>
      <w:numFmt w:val="decimal"/>
      <w:lvlText w:val="%1."/>
      <w:lvlJc w:val="left"/>
      <w:pPr>
        <w:ind w:left="960" w:hanging="360"/>
      </w:pPr>
    </w:lvl>
  </w:abstractNum>
  <w:abstractNum w:abstractNumId="36">
    <w:nsid w:val="7DEC2089"/>
    <w:multiLevelType w:val="singleLevel"/>
    <w:tmpl w:val="7DEC2089"/>
    <w:lvl w:ilvl="0">
      <w:start w:val="1"/>
      <w:numFmt w:val="bullet"/>
      <w:lvlText w:val=""/>
      <w:lvlJc w:val="left"/>
      <w:pPr>
        <w:ind w:left="927" w:hanging="360"/>
      </w:pPr>
      <w:rPr>
        <w:rFonts w:ascii="Symbol" w:hAnsi="Symbol" w:hint="default"/>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doNotExpandShiftReturn/>
    <w:doNotUseIndentAsNumberingTabStop/>
  </w:compat>
  <w:rsids>
    <w:rsidRoot w:val="001B39E2"/>
    <w:rsid w:val="001B39E2"/>
    <w:rsid w:val="0030572C"/>
    <w:rsid w:val="0A4C7F1B"/>
    <w:rsid w:val="243A5657"/>
    <w:rsid w:val="5A7B2C27"/>
    <w:rsid w:val="5D6F7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9E2"/>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1B39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3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39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B3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39E2"/>
    <w:rPr>
      <w:i/>
      <w:iCs/>
    </w:rPr>
  </w:style>
  <w:style w:type="character" w:styleId="a4">
    <w:name w:val="Hyperlink"/>
    <w:basedOn w:val="a0"/>
    <w:uiPriority w:val="99"/>
    <w:unhideWhenUsed/>
    <w:qFormat/>
    <w:rsid w:val="001B39E2"/>
    <w:rPr>
      <w:color w:val="0000FF" w:themeColor="hyperlink"/>
      <w:u w:val="single"/>
    </w:rPr>
  </w:style>
  <w:style w:type="paragraph" w:styleId="a5">
    <w:name w:val="Normal Indent"/>
    <w:basedOn w:val="a"/>
    <w:uiPriority w:val="99"/>
    <w:unhideWhenUsed/>
    <w:qFormat/>
    <w:rsid w:val="001B39E2"/>
    <w:pPr>
      <w:ind w:left="720"/>
    </w:pPr>
  </w:style>
  <w:style w:type="paragraph" w:styleId="a6">
    <w:name w:val="caption"/>
    <w:basedOn w:val="a"/>
    <w:next w:val="a"/>
    <w:uiPriority w:val="35"/>
    <w:semiHidden/>
    <w:unhideWhenUsed/>
    <w:qFormat/>
    <w:rsid w:val="001B39E2"/>
    <w:pPr>
      <w:spacing w:line="240" w:lineRule="auto"/>
    </w:pPr>
    <w:rPr>
      <w:b/>
      <w:bCs/>
      <w:color w:val="4F81BD" w:themeColor="accent1"/>
      <w:sz w:val="18"/>
      <w:szCs w:val="18"/>
    </w:rPr>
  </w:style>
  <w:style w:type="paragraph" w:styleId="a7">
    <w:name w:val="header"/>
    <w:basedOn w:val="a"/>
    <w:link w:val="a8"/>
    <w:uiPriority w:val="99"/>
    <w:unhideWhenUsed/>
    <w:qFormat/>
    <w:rsid w:val="001B39E2"/>
    <w:pPr>
      <w:tabs>
        <w:tab w:val="center" w:pos="4680"/>
        <w:tab w:val="right" w:pos="9360"/>
      </w:tabs>
    </w:pPr>
  </w:style>
  <w:style w:type="paragraph" w:styleId="a9">
    <w:name w:val="Title"/>
    <w:basedOn w:val="a"/>
    <w:next w:val="a"/>
    <w:link w:val="aa"/>
    <w:uiPriority w:val="10"/>
    <w:qFormat/>
    <w:rsid w:val="001B39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1B39E2"/>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1B39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1B39E2"/>
  </w:style>
  <w:style w:type="character" w:customStyle="1" w:styleId="10">
    <w:name w:val="Заголовок 1 Знак"/>
    <w:basedOn w:val="a0"/>
    <w:link w:val="1"/>
    <w:uiPriority w:val="9"/>
    <w:qFormat/>
    <w:rsid w:val="001B39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1B39E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B39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1B39E2"/>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1B39E2"/>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1B39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15074</Words>
  <Characters>85924</Characters>
  <Application>Microsoft Office Word</Application>
  <DocSecurity>0</DocSecurity>
  <Lines>716</Lines>
  <Paragraphs>201</Paragraphs>
  <ScaleCrop>false</ScaleCrop>
  <Company/>
  <LinksUpToDate>false</LinksUpToDate>
  <CharactersWithSpaces>100797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ПИШУН</cp:lastModifiedBy>
  <cp:revision>2</cp:revision>
  <dcterms:created xsi:type="dcterms:W3CDTF">2023-09-11T03:09:00Z</dcterms:created>
  <dcterms:modified xsi:type="dcterms:W3CDTF">2024-12-10T02:54:00Z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BC436F26DA874D948F21F9159DABD34E_13</vt:lpwstr>
  </property>
</Properties>
</file>